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E6D" w:rsidRPr="0092414E" w:rsidRDefault="0092414E" w:rsidP="00E97CB6">
      <w:pPr>
        <w:pStyle w:val="berschrift1"/>
        <w:spacing w:before="160" w:after="320"/>
      </w:pPr>
      <w:r w:rsidRPr="0092414E">
        <w:t xml:space="preserve">Beilagen Konzept </w:t>
      </w:r>
      <w:r w:rsidR="005516FB">
        <w:t>touristische Wegweisung</w:t>
      </w:r>
    </w:p>
    <w:p w:rsidR="00C21CFD" w:rsidRPr="0092414E" w:rsidRDefault="0092414E" w:rsidP="00C21CFD">
      <w:pPr>
        <w:pStyle w:val="FormularUntertitel"/>
      </w:pPr>
      <w:r w:rsidRPr="0092414E">
        <w:t xml:space="preserve">Kapitel 1: </w:t>
      </w:r>
      <w:r w:rsidR="005516FB">
        <w:t>Liste der Objekte</w:t>
      </w:r>
      <w:r w:rsidRPr="0092414E">
        <w:t xml:space="preserve"> </w:t>
      </w:r>
    </w:p>
    <w:tbl>
      <w:tblPr>
        <w:tblStyle w:val="BEFormular-Tabelle"/>
        <w:tblW w:w="5000" w:type="pct"/>
        <w:tblLook w:val="04A0" w:firstRow="1" w:lastRow="0" w:firstColumn="1" w:lastColumn="0" w:noHBand="0" w:noVBand="1"/>
      </w:tblPr>
      <w:tblGrid>
        <w:gridCol w:w="3119"/>
        <w:gridCol w:w="142"/>
        <w:gridCol w:w="850"/>
        <w:gridCol w:w="142"/>
        <w:gridCol w:w="5725"/>
      </w:tblGrid>
      <w:tr w:rsidR="005516FB" w:rsidRPr="00C21CFD" w:rsidTr="005516FB">
        <w:trPr>
          <w:trHeight w:val="425"/>
        </w:trPr>
        <w:tc>
          <w:tcPr>
            <w:tcW w:w="1563" w:type="pct"/>
            <w:hideMark/>
          </w:tcPr>
          <w:p w:rsidR="005516FB" w:rsidRPr="00C21CFD" w:rsidRDefault="005516FB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Objekt</w:t>
            </w:r>
            <w:proofErr w:type="spellEnd"/>
          </w:p>
        </w:tc>
        <w:tc>
          <w:tcPr>
            <w:tcW w:w="71" w:type="pct"/>
          </w:tcPr>
          <w:p w:rsidR="005516FB" w:rsidRPr="00C21CFD" w:rsidRDefault="005516FB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26" w:type="pct"/>
          </w:tcPr>
          <w:p w:rsidR="005516FB" w:rsidRPr="00C21CFD" w:rsidRDefault="005516FB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Symbol Nr.</w:t>
            </w:r>
          </w:p>
        </w:tc>
        <w:tc>
          <w:tcPr>
            <w:tcW w:w="71" w:type="pct"/>
          </w:tcPr>
          <w:p w:rsidR="005516FB" w:rsidRPr="00C21CFD" w:rsidRDefault="005516FB">
            <w:pPr>
              <w:pStyle w:val="FormularBezeichnungstext"/>
              <w:rPr>
                <w:lang w:val="fr-CH"/>
              </w:rPr>
            </w:pPr>
          </w:p>
        </w:tc>
        <w:tc>
          <w:tcPr>
            <w:tcW w:w="2869" w:type="pct"/>
            <w:hideMark/>
          </w:tcPr>
          <w:p w:rsidR="005516FB" w:rsidRPr="00C21CFD" w:rsidRDefault="005516FB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Bemerkungen</w:t>
            </w:r>
            <w:proofErr w:type="spellEnd"/>
            <w:r>
              <w:rPr>
                <w:lang w:val="fr-CH"/>
              </w:rPr>
              <w:t xml:space="preserve">, </w:t>
            </w:r>
            <w:proofErr w:type="spellStart"/>
            <w:r>
              <w:rPr>
                <w:lang w:val="fr-CH"/>
              </w:rPr>
              <w:t>allfällige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Verzichterklärung</w:t>
            </w:r>
            <w:proofErr w:type="spellEnd"/>
            <w:r>
              <w:rPr>
                <w:lang w:val="fr-CH"/>
              </w:rPr>
              <w:t>, etc.</w:t>
            </w: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C21CFD" w:rsidRDefault="005516FB">
            <w:pPr>
              <w:pStyle w:val="FormularEingabetext"/>
              <w:rPr>
                <w:lang w:val="fr-CH"/>
              </w:rPr>
            </w:pPr>
          </w:p>
        </w:tc>
        <w:tc>
          <w:tcPr>
            <w:tcW w:w="71" w:type="pct"/>
          </w:tcPr>
          <w:p w:rsidR="005516FB" w:rsidRPr="00C21CFD" w:rsidRDefault="005516FB">
            <w:pPr>
              <w:pStyle w:val="Text85pt"/>
              <w:rPr>
                <w:lang w:val="fr-CH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C21CFD" w:rsidRDefault="005516FB">
            <w:pPr>
              <w:pStyle w:val="Text85pt"/>
              <w:rPr>
                <w:lang w:val="fr-CH"/>
              </w:rPr>
            </w:pPr>
          </w:p>
        </w:tc>
        <w:tc>
          <w:tcPr>
            <w:tcW w:w="71" w:type="pct"/>
          </w:tcPr>
          <w:p w:rsidR="005516FB" w:rsidRPr="00C21CFD" w:rsidRDefault="005516FB">
            <w:pPr>
              <w:pStyle w:val="Text85pt"/>
              <w:rPr>
                <w:lang w:val="fr-CH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47516D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47516D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  <w:tr w:rsidR="005516FB" w:rsidRPr="0047516D" w:rsidTr="005516FB">
        <w:trPr>
          <w:trHeight w:val="113"/>
        </w:trPr>
        <w:tc>
          <w:tcPr>
            <w:tcW w:w="1563" w:type="pct"/>
            <w:hideMark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426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Bezeichnungstext"/>
            </w:pPr>
          </w:p>
        </w:tc>
        <w:tc>
          <w:tcPr>
            <w:tcW w:w="2869" w:type="pct"/>
            <w:hideMark/>
          </w:tcPr>
          <w:p w:rsidR="005516FB" w:rsidRPr="0047516D" w:rsidRDefault="005516FB" w:rsidP="001F0BFA">
            <w:pPr>
              <w:pStyle w:val="Text65pt"/>
            </w:pPr>
          </w:p>
        </w:tc>
      </w:tr>
      <w:tr w:rsidR="005516FB" w:rsidRPr="0047516D" w:rsidTr="005516FB">
        <w:trPr>
          <w:trHeight w:val="425"/>
        </w:trPr>
        <w:tc>
          <w:tcPr>
            <w:tcW w:w="1563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426" w:type="pct"/>
            <w:shd w:val="clear" w:color="auto" w:fill="EFF0F1" w:themeFill="background2" w:themeFillTint="33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71" w:type="pct"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  <w:tc>
          <w:tcPr>
            <w:tcW w:w="2869" w:type="pct"/>
            <w:shd w:val="clear" w:color="auto" w:fill="EFF0F1" w:themeFill="background2" w:themeFillTint="33"/>
            <w:hideMark/>
          </w:tcPr>
          <w:p w:rsidR="005516FB" w:rsidRPr="0047516D" w:rsidRDefault="005516FB" w:rsidP="001F0BFA">
            <w:pPr>
              <w:pStyle w:val="FormularEingabetext"/>
              <w:rPr>
                <w:lang w:val="en-US"/>
              </w:rPr>
            </w:pPr>
          </w:p>
        </w:tc>
      </w:tr>
    </w:tbl>
    <w:p w:rsidR="000F564E" w:rsidRPr="0047516D" w:rsidRDefault="000F564E">
      <w:pPr>
        <w:spacing w:after="200" w:line="24" w:lineRule="auto"/>
        <w:rPr>
          <w:b/>
          <w:bCs w:val="0"/>
          <w:sz w:val="17"/>
          <w:lang w:val="en-US"/>
        </w:rPr>
      </w:pPr>
      <w:r w:rsidRPr="0047516D">
        <w:rPr>
          <w:lang w:val="en-US"/>
        </w:rPr>
        <w:br w:type="page"/>
      </w:r>
    </w:p>
    <w:p w:rsidR="00C21CFD" w:rsidRDefault="0092414E" w:rsidP="00C21CFD">
      <w:pPr>
        <w:pStyle w:val="FormularUntertitel"/>
      </w:pPr>
      <w:r w:rsidRPr="0092414E">
        <w:lastRenderedPageBreak/>
        <w:t xml:space="preserve">Kapitel 2: </w:t>
      </w:r>
      <w:r w:rsidRPr="0092414E">
        <w:rPr>
          <w:u w:val="single"/>
        </w:rPr>
        <w:t xml:space="preserve">Je </w:t>
      </w:r>
      <w:r w:rsidR="005516FB">
        <w:rPr>
          <w:u w:val="single"/>
        </w:rPr>
        <w:t>Objekt</w:t>
      </w:r>
      <w:r w:rsidRPr="0092414E">
        <w:t xml:space="preserve"> </w:t>
      </w:r>
      <w:r w:rsidR="006E4F11">
        <w:t xml:space="preserve">Angaben über allfällige ergänzende Aufschrift und </w:t>
      </w:r>
      <w:r w:rsidRPr="0092414E">
        <w:t xml:space="preserve">eine Liste der </w:t>
      </w:r>
      <w:proofErr w:type="spellStart"/>
      <w:r w:rsidRPr="0092414E">
        <w:t>Wegweiserstandorte</w:t>
      </w:r>
      <w:proofErr w:type="spellEnd"/>
    </w:p>
    <w:p w:rsidR="00241577" w:rsidRPr="00F2461F" w:rsidRDefault="00241577" w:rsidP="00F2461F">
      <w:pPr>
        <w:pStyle w:val="FormularTrennlinie"/>
        <w:pBdr>
          <w:bottom w:val="none" w:sz="0" w:space="0" w:color="auto"/>
        </w:pBdr>
      </w:pPr>
    </w:p>
    <w:p w:rsidR="00241577" w:rsidRPr="00241577" w:rsidRDefault="00241577" w:rsidP="00241577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5516FB" w:rsidRPr="00C21CFD" w:rsidTr="00CF621A">
        <w:trPr>
          <w:trHeight w:val="425"/>
        </w:trPr>
        <w:tc>
          <w:tcPr>
            <w:tcW w:w="1064" w:type="dxa"/>
            <w:hideMark/>
          </w:tcPr>
          <w:p w:rsidR="005516FB" w:rsidRPr="00C21CFD" w:rsidRDefault="005516FB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Objekt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5516FB" w:rsidRPr="00C21CFD" w:rsidRDefault="005516FB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5516FB" w:rsidRPr="00C21CFD" w:rsidRDefault="005516FB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5516FB" w:rsidRPr="00C21CFD" w:rsidRDefault="005516FB" w:rsidP="00CF621A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Symbol, Nr.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5516FB" w:rsidRPr="00C21CFD" w:rsidRDefault="005516FB" w:rsidP="00CF621A">
            <w:pPr>
              <w:pStyle w:val="FormularEingabetext"/>
              <w:rPr>
                <w:lang w:val="fr-CH"/>
              </w:rPr>
            </w:pPr>
          </w:p>
        </w:tc>
      </w:tr>
      <w:tr w:rsidR="005516FB" w:rsidRPr="00F2461F" w:rsidTr="00CF621A">
        <w:trPr>
          <w:trHeight w:val="227"/>
        </w:trPr>
        <w:tc>
          <w:tcPr>
            <w:tcW w:w="1064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5516FB" w:rsidRPr="00F2461F" w:rsidRDefault="005516FB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1064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Ergänzende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Aufschrift</w:t>
            </w:r>
            <w:proofErr w:type="spellEnd"/>
          </w:p>
        </w:tc>
        <w:tc>
          <w:tcPr>
            <w:tcW w:w="8938" w:type="dxa"/>
            <w:gridSpan w:val="8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</w:tr>
      <w:tr w:rsidR="005516FB" w:rsidRPr="00F2461F" w:rsidTr="00CF621A">
        <w:trPr>
          <w:trHeight w:val="227"/>
        </w:trPr>
        <w:tc>
          <w:tcPr>
            <w:tcW w:w="1064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5516FB" w:rsidRPr="00F2461F" w:rsidRDefault="005516FB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5516FB" w:rsidRPr="00F2461F" w:rsidRDefault="005516FB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</w:tbl>
    <w:p w:rsidR="00C21CFD" w:rsidRDefault="00C21CFD" w:rsidP="00C21CFD">
      <w:pPr>
        <w:pStyle w:val="Text85pt"/>
        <w:rPr>
          <w:lang w:val="fr-CH"/>
        </w:rPr>
      </w:pPr>
    </w:p>
    <w:p w:rsidR="005516FB" w:rsidRDefault="005516FB" w:rsidP="00C21CFD">
      <w:pPr>
        <w:pStyle w:val="Text85pt"/>
        <w:rPr>
          <w:lang w:val="fr-CH"/>
        </w:rPr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0F564E" w:rsidRPr="00C21CFD" w:rsidTr="000F564E">
        <w:trPr>
          <w:trHeight w:val="425"/>
        </w:trPr>
        <w:tc>
          <w:tcPr>
            <w:tcW w:w="562" w:type="dxa"/>
            <w:hideMark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Wegweiserstandorte</w:t>
            </w:r>
            <w:proofErr w:type="spellEnd"/>
          </w:p>
        </w:tc>
      </w:tr>
      <w:tr w:rsidR="000F564E" w:rsidRPr="0092414E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1.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Text85p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92414E" w:rsidRDefault="000F564E" w:rsidP="000F564E">
            <w:pPr>
              <w:pStyle w:val="FormularEingabetext"/>
              <w:ind w:left="113"/>
              <w:rPr>
                <w:lang w:val="en-US"/>
              </w:rPr>
            </w:pPr>
            <w:r w:rsidRPr="0092414E">
              <w:rPr>
                <w:lang w:val="en-US"/>
              </w:rPr>
              <w:t xml:space="preserve"> </w:t>
            </w: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1F0BFA">
            <w:pPr>
              <w:pStyle w:val="Text65pt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2.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3.</w:t>
            </w:r>
          </w:p>
        </w:tc>
        <w:tc>
          <w:tcPr>
            <w:tcW w:w="426" w:type="dxa"/>
          </w:tcPr>
          <w:p w:rsidR="000F564E" w:rsidRPr="00C21CFD" w:rsidRDefault="000F564E" w:rsidP="000F564E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4.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5.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6.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7.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0F564E" w:rsidRPr="00C21CFD" w:rsidRDefault="000F564E" w:rsidP="000F564E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8.</w:t>
            </w:r>
          </w:p>
        </w:tc>
        <w:tc>
          <w:tcPr>
            <w:tcW w:w="426" w:type="dxa"/>
          </w:tcPr>
          <w:p w:rsidR="000F564E" w:rsidRPr="00C21CFD" w:rsidRDefault="000F564E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0F564E" w:rsidRPr="00C21CFD" w:rsidRDefault="000F564E" w:rsidP="000F564E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0F564E" w:rsidRPr="00C21CFD" w:rsidTr="000F564E">
        <w:trPr>
          <w:trHeight w:val="170"/>
        </w:trPr>
        <w:tc>
          <w:tcPr>
            <w:tcW w:w="562" w:type="dxa"/>
            <w:shd w:val="clear" w:color="auto" w:fill="auto"/>
          </w:tcPr>
          <w:p w:rsidR="000F564E" w:rsidRPr="00C21CFD" w:rsidRDefault="000F564E" w:rsidP="000F564E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0F564E" w:rsidRPr="00C21CFD" w:rsidRDefault="000F564E" w:rsidP="001F0BF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0F564E" w:rsidRPr="00C21CFD" w:rsidRDefault="000F564E" w:rsidP="000F564E">
            <w:pPr>
              <w:pStyle w:val="Text65pt"/>
              <w:ind w:left="113"/>
              <w:rPr>
                <w:lang w:val="fr-CH"/>
              </w:rPr>
            </w:pPr>
          </w:p>
        </w:tc>
      </w:tr>
    </w:tbl>
    <w:p w:rsidR="00F2461F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241577" w:rsidRPr="00241577">
        <w:rPr>
          <w:sz w:val="13"/>
        </w:rPr>
        <w:t>Diesen Abschnitt</w:t>
      </w:r>
      <w:r w:rsidR="00241577">
        <w:rPr>
          <w:sz w:val="13"/>
        </w:rPr>
        <w:t xml:space="preserve"> </w:t>
      </w:r>
      <w:r w:rsidR="00241577" w:rsidRPr="00241577">
        <w:rPr>
          <w:sz w:val="13"/>
        </w:rPr>
        <w:t xml:space="preserve">kopieren und für jeden Betrieb </w:t>
      </w:r>
      <w:r w:rsidR="00241577" w:rsidRPr="00F2461F">
        <w:rPr>
          <w:sz w:val="13"/>
        </w:rPr>
        <w:t>ausfüllen</w:t>
      </w:r>
      <w:r w:rsidR="005B5924" w:rsidRPr="00F2461F">
        <w:rPr>
          <w:sz w:val="13"/>
        </w:rPr>
        <w:t xml:space="preserve"> </w:t>
      </w:r>
      <w:r w:rsidR="00F2461F" w:rsidRPr="00F2461F">
        <w:rPr>
          <w:sz w:val="13"/>
        </w:rPr>
        <w:t>(ein Betrieb pro Seite -&gt; siehe nächste Seite)</w:t>
      </w:r>
    </w:p>
    <w:p w:rsidR="00F2461F" w:rsidRDefault="00F2461F" w:rsidP="00F2461F">
      <w:r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6E4F11" w:rsidRPr="00C21CFD" w:rsidTr="00CF621A">
        <w:trPr>
          <w:trHeight w:val="425"/>
        </w:trPr>
        <w:tc>
          <w:tcPr>
            <w:tcW w:w="1064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Objekt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6E4F11" w:rsidRPr="00C21CFD" w:rsidRDefault="006E4F11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>Symbol, Nr.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</w:tr>
      <w:tr w:rsidR="006E4F11" w:rsidRPr="00F2461F" w:rsidTr="00CF621A">
        <w:trPr>
          <w:trHeight w:val="227"/>
        </w:trPr>
        <w:tc>
          <w:tcPr>
            <w:tcW w:w="1064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6E4F11" w:rsidRPr="00F2461F" w:rsidRDefault="006E4F11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1064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Ergänzende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Aufschrift</w:t>
            </w:r>
            <w:proofErr w:type="spellEnd"/>
          </w:p>
        </w:tc>
        <w:tc>
          <w:tcPr>
            <w:tcW w:w="8938" w:type="dxa"/>
            <w:gridSpan w:val="8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</w:tr>
      <w:tr w:rsidR="006E4F11" w:rsidRPr="00F2461F" w:rsidTr="00CF621A">
        <w:trPr>
          <w:trHeight w:val="227"/>
        </w:trPr>
        <w:tc>
          <w:tcPr>
            <w:tcW w:w="1064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6E4F11" w:rsidRPr="00F2461F" w:rsidRDefault="006E4F11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</w:tbl>
    <w:p w:rsidR="006E4F11" w:rsidRDefault="006E4F11" w:rsidP="006E4F11">
      <w:pPr>
        <w:pStyle w:val="Text85pt"/>
        <w:rPr>
          <w:lang w:val="fr-CH"/>
        </w:rPr>
      </w:pPr>
    </w:p>
    <w:p w:rsidR="006E4F11" w:rsidRDefault="006E4F11" w:rsidP="006E4F11">
      <w:pPr>
        <w:pStyle w:val="Text85pt"/>
        <w:rPr>
          <w:lang w:val="fr-CH"/>
        </w:rPr>
      </w:pPr>
    </w:p>
    <w:tbl>
      <w:tblPr>
        <w:tblStyle w:val="BEFormular-Tabelle"/>
        <w:tblW w:w="9988" w:type="dxa"/>
        <w:tblLook w:val="04A0" w:firstRow="1" w:lastRow="0" w:firstColumn="1" w:lastColumn="0" w:noHBand="0" w:noVBand="1"/>
      </w:tblPr>
      <w:tblGrid>
        <w:gridCol w:w="562"/>
        <w:gridCol w:w="426"/>
        <w:gridCol w:w="9000"/>
      </w:tblGrid>
      <w:tr w:rsidR="006E4F11" w:rsidRPr="00C21CFD" w:rsidTr="00CF621A">
        <w:trPr>
          <w:trHeight w:val="425"/>
        </w:trPr>
        <w:tc>
          <w:tcPr>
            <w:tcW w:w="562" w:type="dxa"/>
            <w:hideMark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Wegweiserstandorte</w:t>
            </w:r>
            <w:proofErr w:type="spellEnd"/>
          </w:p>
        </w:tc>
      </w:tr>
      <w:tr w:rsidR="006E4F11" w:rsidRPr="0092414E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1.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6E4F11" w:rsidRPr="0092414E" w:rsidRDefault="006E4F11" w:rsidP="00CF621A">
            <w:pPr>
              <w:pStyle w:val="FormularEingabetext"/>
              <w:ind w:left="113"/>
              <w:rPr>
                <w:lang w:val="en-US"/>
              </w:rPr>
            </w:pPr>
            <w:r w:rsidRPr="0092414E">
              <w:rPr>
                <w:lang w:val="en-US"/>
              </w:rPr>
              <w:t xml:space="preserve"> </w:t>
            </w:r>
          </w:p>
        </w:tc>
      </w:tr>
      <w:tr w:rsidR="006E4F11" w:rsidRPr="00C21CFD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2.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70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3.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70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4.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5.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70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6.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70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7.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13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hideMark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425"/>
        </w:trPr>
        <w:tc>
          <w:tcPr>
            <w:tcW w:w="562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Eingabetext"/>
              <w:jc w:val="right"/>
              <w:rPr>
                <w:lang w:val="fr-CH"/>
              </w:rPr>
            </w:pPr>
            <w:r>
              <w:rPr>
                <w:lang w:val="fr-CH"/>
              </w:rPr>
              <w:t>8.</w:t>
            </w:r>
          </w:p>
        </w:tc>
        <w:tc>
          <w:tcPr>
            <w:tcW w:w="426" w:type="dxa"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ind w:left="113"/>
              <w:rPr>
                <w:lang w:val="fr-CH"/>
              </w:rPr>
            </w:pPr>
          </w:p>
        </w:tc>
      </w:tr>
      <w:tr w:rsidR="006E4F11" w:rsidRPr="00C21CFD" w:rsidTr="00CF621A">
        <w:trPr>
          <w:trHeight w:val="170"/>
        </w:trPr>
        <w:tc>
          <w:tcPr>
            <w:tcW w:w="562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jc w:val="right"/>
              <w:rPr>
                <w:lang w:val="fr-CH"/>
              </w:rPr>
            </w:pPr>
          </w:p>
        </w:tc>
        <w:tc>
          <w:tcPr>
            <w:tcW w:w="426" w:type="dxa"/>
            <w:shd w:val="clear" w:color="auto" w:fill="auto"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9000" w:type="dxa"/>
            <w:shd w:val="clear" w:color="auto" w:fill="auto"/>
          </w:tcPr>
          <w:p w:rsidR="006E4F11" w:rsidRPr="00C21CFD" w:rsidRDefault="006E4F11" w:rsidP="00CF621A">
            <w:pPr>
              <w:pStyle w:val="Text65pt"/>
              <w:ind w:left="113"/>
              <w:rPr>
                <w:lang w:val="fr-CH"/>
              </w:rPr>
            </w:pPr>
          </w:p>
        </w:tc>
      </w:tr>
    </w:tbl>
    <w:p w:rsidR="00F2461F" w:rsidRDefault="00EB30F4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F2461F" w:rsidRPr="00241577">
        <w:rPr>
          <w:sz w:val="13"/>
        </w:rPr>
        <w:t>Diesen Abschnitt</w:t>
      </w:r>
      <w:r w:rsidR="00F2461F">
        <w:rPr>
          <w:sz w:val="13"/>
        </w:rPr>
        <w:t xml:space="preserve"> </w:t>
      </w:r>
      <w:r w:rsidR="00F2461F" w:rsidRPr="00241577">
        <w:rPr>
          <w:sz w:val="13"/>
        </w:rPr>
        <w:t xml:space="preserve">kopieren und für jeden Betrieb </w:t>
      </w:r>
      <w:r w:rsidR="00F2461F" w:rsidRPr="00F2461F">
        <w:rPr>
          <w:sz w:val="13"/>
        </w:rPr>
        <w:t xml:space="preserve">ausfüllen (ein Betrieb pro </w:t>
      </w:r>
      <w:r w:rsidR="00F2461F">
        <w:rPr>
          <w:sz w:val="13"/>
        </w:rPr>
        <w:t>Seite)</w:t>
      </w:r>
    </w:p>
    <w:p w:rsidR="00241577" w:rsidRPr="00F2461F" w:rsidRDefault="00241577" w:rsidP="00F2461F">
      <w:pPr>
        <w:pStyle w:val="FormularTrennlinie"/>
        <w:pBdr>
          <w:bottom w:val="none" w:sz="0" w:space="0" w:color="auto"/>
        </w:pBdr>
        <w:ind w:left="0"/>
        <w:rPr>
          <w:sz w:val="13"/>
        </w:rPr>
      </w:pPr>
    </w:p>
    <w:p w:rsidR="00241577" w:rsidRDefault="00241577" w:rsidP="00241577">
      <w:pPr>
        <w:pStyle w:val="Text85pt"/>
      </w:pPr>
    </w:p>
    <w:p w:rsidR="00241577" w:rsidRPr="00241577" w:rsidRDefault="00241577" w:rsidP="00241577">
      <w:pPr>
        <w:pStyle w:val="Text85pt"/>
      </w:pPr>
    </w:p>
    <w:p w:rsidR="0047516D" w:rsidRPr="00241577" w:rsidRDefault="0047516D">
      <w:pPr>
        <w:spacing w:after="200" w:line="24" w:lineRule="auto"/>
        <w:rPr>
          <w:b/>
          <w:bCs w:val="0"/>
          <w:sz w:val="17"/>
        </w:rPr>
      </w:pPr>
      <w:r w:rsidRPr="00241577">
        <w:br w:type="page"/>
      </w:r>
    </w:p>
    <w:p w:rsidR="000D0FF5" w:rsidRDefault="000D0FF5" w:rsidP="000D0FF5">
      <w:pPr>
        <w:pStyle w:val="FormularUntertitel"/>
      </w:pPr>
      <w:r w:rsidRPr="0047516D">
        <w:lastRenderedPageBreak/>
        <w:t xml:space="preserve">Kapitel 3: </w:t>
      </w:r>
      <w:r w:rsidRPr="0047516D">
        <w:rPr>
          <w:u w:val="single"/>
        </w:rPr>
        <w:t xml:space="preserve">Je </w:t>
      </w:r>
      <w:proofErr w:type="spellStart"/>
      <w:r w:rsidRPr="0047516D">
        <w:rPr>
          <w:u w:val="single"/>
        </w:rPr>
        <w:t>Wegweiserstandort</w:t>
      </w:r>
      <w:proofErr w:type="spellEnd"/>
      <w:r w:rsidRPr="0047516D">
        <w:t xml:space="preserve"> eine Liste der zu signalisierenden </w:t>
      </w:r>
      <w:r w:rsidR="006E4F11">
        <w:t>Objekte</w:t>
      </w:r>
    </w:p>
    <w:p w:rsidR="005B5924" w:rsidRPr="00F2461F" w:rsidRDefault="005B5924" w:rsidP="00EB30F4">
      <w:pPr>
        <w:pStyle w:val="FormularTrennlinie"/>
        <w:pBdr>
          <w:bottom w:val="none" w:sz="0" w:space="0" w:color="auto"/>
        </w:pBdr>
      </w:pPr>
    </w:p>
    <w:p w:rsidR="005B5924" w:rsidRPr="005B5924" w:rsidRDefault="005B5924" w:rsidP="005B5924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241577" w:rsidRPr="00C21CFD" w:rsidTr="001F0BFA">
        <w:trPr>
          <w:trHeight w:val="425"/>
        </w:trPr>
        <w:tc>
          <w:tcPr>
            <w:tcW w:w="1064" w:type="dxa"/>
            <w:hideMark/>
          </w:tcPr>
          <w:p w:rsidR="00241577" w:rsidRPr="00C21CFD" w:rsidRDefault="000D0FF5" w:rsidP="001F0BF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Standort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241577" w:rsidRPr="00C21CFD" w:rsidRDefault="00241577" w:rsidP="001F0BF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241577" w:rsidRPr="00C21CFD" w:rsidRDefault="00241577" w:rsidP="001F0BF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241577" w:rsidRPr="00C21CFD" w:rsidRDefault="000D0FF5" w:rsidP="001F0BF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Signalträger</w:t>
            </w:r>
            <w:proofErr w:type="spellEnd"/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241577" w:rsidRPr="00C21CFD" w:rsidRDefault="00241577" w:rsidP="001F0BFA">
            <w:pPr>
              <w:pStyle w:val="FormularEingabetext"/>
              <w:rPr>
                <w:lang w:val="fr-CH"/>
              </w:rPr>
            </w:pPr>
          </w:p>
        </w:tc>
      </w:tr>
      <w:tr w:rsidR="00241577" w:rsidRPr="00C21CFD" w:rsidTr="001F0BFA">
        <w:trPr>
          <w:trHeight w:val="227"/>
        </w:trPr>
        <w:tc>
          <w:tcPr>
            <w:tcW w:w="1064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241577" w:rsidRPr="00F2461F" w:rsidRDefault="00241577" w:rsidP="001F0BF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241577" w:rsidRPr="00F2461F" w:rsidRDefault="00241577" w:rsidP="001F0BF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4B0B4D" w:rsidRPr="00A64324" w:rsidTr="00F2461F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4B0B4D" w:rsidRPr="00C21CFD" w:rsidRDefault="004B0B4D" w:rsidP="004B0B4D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4B0B4D" w:rsidRDefault="00A64324" w:rsidP="004B0B4D">
            <w:pPr>
              <w:pStyle w:val="FormularEingabetext"/>
            </w:pPr>
            <w:sdt>
              <w:sdtPr>
                <w:alias w:val="standort"/>
                <w:tag w:val="standort"/>
                <w:id w:val="287864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Normal</w:t>
            </w:r>
            <w:r w:rsidR="004B0B4D" w:rsidRPr="005B5924">
              <w:t xml:space="preserve">    </w:t>
            </w:r>
          </w:p>
          <w:p w:rsidR="004B0B4D" w:rsidRPr="00C21CFD" w:rsidRDefault="00A64324" w:rsidP="004B0B4D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82563260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1F0BFA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Klein</w:t>
            </w:r>
          </w:p>
        </w:tc>
        <w:tc>
          <w:tcPr>
            <w:tcW w:w="227" w:type="dxa"/>
            <w:shd w:val="clear" w:color="auto" w:fill="auto"/>
          </w:tcPr>
          <w:p w:rsidR="004B0B4D" w:rsidRPr="00C21CFD" w:rsidRDefault="004B0B4D" w:rsidP="004B0B4D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4B0B4D" w:rsidRPr="00C21CFD" w:rsidRDefault="004B0B4D" w:rsidP="004B0B4D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Länge</w:t>
            </w:r>
            <w:proofErr w:type="spellEnd"/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4B0B4D" w:rsidRPr="004B0B4D" w:rsidRDefault="00A64324" w:rsidP="004B0B4D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-9841368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1200cm 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159099404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1000cm 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2001340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800cm</w:t>
            </w:r>
          </w:p>
          <w:p w:rsidR="004B0B4D" w:rsidRPr="004B0B4D" w:rsidRDefault="00A64324" w:rsidP="004B0B4D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0821807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650cm</w:t>
            </w:r>
            <w:r w:rsidR="004B0B4D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0347224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4B0B4D" w:rsidRPr="004B0B4D">
              <w:rPr>
                <w:lang w:val="fr-CH"/>
              </w:rPr>
              <w:t xml:space="preserve"> 500cm</w:t>
            </w:r>
          </w:p>
        </w:tc>
      </w:tr>
      <w:tr w:rsidR="004B0B4D" w:rsidRPr="00A64324" w:rsidTr="00F2461F">
        <w:trPr>
          <w:gridAfter w:val="4"/>
          <w:wAfter w:w="5130" w:type="dxa"/>
          <w:trHeight w:val="227"/>
        </w:trPr>
        <w:tc>
          <w:tcPr>
            <w:tcW w:w="1064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4B0B4D" w:rsidRPr="00F2461F" w:rsidRDefault="004B0B4D" w:rsidP="004B0B4D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4B0B4D" w:rsidRPr="00C21CFD" w:rsidTr="00F2461F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:rsidR="004B0B4D" w:rsidRPr="00C21CFD" w:rsidRDefault="006E4F11" w:rsidP="004B0B4D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Ausführung</w:t>
            </w:r>
            <w:proofErr w:type="spellEnd"/>
          </w:p>
        </w:tc>
        <w:tc>
          <w:tcPr>
            <w:tcW w:w="3808" w:type="dxa"/>
            <w:gridSpan w:val="4"/>
            <w:hideMark/>
          </w:tcPr>
          <w:p w:rsidR="004B0B4D" w:rsidRDefault="00A64324" w:rsidP="004B0B4D">
            <w:pPr>
              <w:pStyle w:val="FormularEingabetext"/>
            </w:pPr>
            <w:sdt>
              <w:sdtPr>
                <w:id w:val="2354433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6E4F11">
              <w:t>weiss/schwarz (Normschrift)</w:t>
            </w:r>
            <w:r w:rsidR="004B0B4D" w:rsidRPr="005B5924">
              <w:t xml:space="preserve">    </w:t>
            </w:r>
          </w:p>
          <w:p w:rsidR="004B0B4D" w:rsidRPr="006E4F11" w:rsidRDefault="00A64324" w:rsidP="006E4F11">
            <w:pPr>
              <w:pStyle w:val="FormularEingabetext"/>
            </w:pPr>
            <w:sdt>
              <w:sdtPr>
                <w:id w:val="-5611688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6E4F11">
              <w:t>braun/weiss (Kursivschrift)</w:t>
            </w:r>
          </w:p>
        </w:tc>
      </w:tr>
    </w:tbl>
    <w:p w:rsidR="00241577" w:rsidRPr="00F2461F" w:rsidRDefault="00241577" w:rsidP="00241577">
      <w:pPr>
        <w:pStyle w:val="Text85pt"/>
      </w:pPr>
    </w:p>
    <w:p w:rsidR="00C21CFD" w:rsidRPr="005B5924" w:rsidRDefault="00C21CFD" w:rsidP="00C21CFD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EB30F4" w:rsidRPr="00C21CFD" w:rsidTr="004B0B4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FormularBezeichnungstext"/>
              <w:ind w:left="113"/>
              <w:rPr>
                <w:lang w:val="de-CH"/>
              </w:rPr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:rsidR="00EB30F4" w:rsidRPr="005B5924" w:rsidRDefault="00EB30F4" w:rsidP="00EB30F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Aufschrift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In Richtung weisend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Doppelseitig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:rsidR="00EB30F4" w:rsidRPr="005B5924" w:rsidRDefault="00EB30F4" w:rsidP="005B5924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Bemerkungen</w:t>
            </w: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6E4F11" w:rsidP="00EB30F4">
            <w:pPr>
              <w:pStyle w:val="FormularBezeichnungstext"/>
              <w:ind w:left="113"/>
            </w:pPr>
            <w:r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72719093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6488736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-39581442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5713404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A64324" w:rsidP="004B0B4D">
            <w:pPr>
              <w:pStyle w:val="Text85pt"/>
              <w:ind w:left="113"/>
            </w:pPr>
            <w:sdt>
              <w:sdtPr>
                <w:id w:val="-93805721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9019459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-845100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38686927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EB30F4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-213230939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0666116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9807666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40297788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EB30F4" w:rsidRDefault="00EB30F4" w:rsidP="00EB30F4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-450087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15004694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5467597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-171295290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-149818789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-15636327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555942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1702904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  <w:tr w:rsidR="00EB30F4" w:rsidRPr="00C21CFD" w:rsidTr="004B0B4D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EB30F4" w:rsidP="00EB30F4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</w:pPr>
            <w:sdt>
              <w:sdtPr>
                <w:id w:val="182030508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Links</w:t>
            </w:r>
            <w:r w:rsidR="004B0B4D" w:rsidRPr="005B5924">
              <w:t xml:space="preserve">    </w:t>
            </w:r>
            <w:sdt>
              <w:sdtPr>
                <w:id w:val="213034888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0B4D">
                  <w:rPr>
                    <w:rFonts w:ascii="Segoe UI Symbol" w:hAnsi="Segoe UI Symbol"/>
                  </w:rPr>
                  <w:t>○</w:t>
                </w:r>
              </w:sdtContent>
            </w:sdt>
            <w:r w:rsidR="004B0B4D" w:rsidRPr="005B5924">
              <w:t xml:space="preserve"> </w:t>
            </w:r>
            <w:r w:rsidR="004B0B4D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EB30F4" w:rsidRPr="005B5924" w:rsidRDefault="00A64324" w:rsidP="005B5924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72397595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Ja    </w:t>
            </w:r>
            <w:sdt>
              <w:sdtPr>
                <w:id w:val="290765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EB30F4">
                  <w:rPr>
                    <w:rFonts w:ascii="Segoe UI Symbol" w:hAnsi="Segoe UI Symbol"/>
                  </w:rPr>
                  <w:t>○</w:t>
                </w:r>
              </w:sdtContent>
            </w:sdt>
            <w:r w:rsidR="00EB30F4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EB30F4" w:rsidRPr="005B5924" w:rsidRDefault="00EB30F4" w:rsidP="005B5924">
            <w:pPr>
              <w:pStyle w:val="Text85pt"/>
              <w:ind w:left="113"/>
            </w:pPr>
          </w:p>
        </w:tc>
      </w:tr>
    </w:tbl>
    <w:p w:rsidR="00C21CFD" w:rsidRPr="005B5924" w:rsidRDefault="00C21CFD" w:rsidP="00C21CFD">
      <w:pPr>
        <w:pStyle w:val="Text85pt"/>
      </w:pPr>
    </w:p>
    <w:p w:rsidR="006E4F11" w:rsidRPr="006E4F11" w:rsidRDefault="006E4F11" w:rsidP="006E4F11">
      <w:pPr>
        <w:pStyle w:val="Text85pt"/>
        <w:spacing w:line="276" w:lineRule="auto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E4F11" w:rsidRPr="00C21CFD" w:rsidTr="00CF621A">
        <w:trPr>
          <w:trHeight w:val="425"/>
        </w:trPr>
        <w:tc>
          <w:tcPr>
            <w:tcW w:w="10002" w:type="dxa"/>
            <w:hideMark/>
          </w:tcPr>
          <w:p w:rsidR="006E4F11" w:rsidRPr="00C21CFD" w:rsidRDefault="006E4F11" w:rsidP="006E4F11">
            <w:pPr>
              <w:pStyle w:val="Text65pt"/>
              <w:spacing w:before="120" w:after="120"/>
              <w:ind w:left="113"/>
              <w:rPr>
                <w:lang w:val="fr-CH"/>
              </w:rPr>
            </w:pPr>
            <w:proofErr w:type="spellStart"/>
            <w:r>
              <w:rPr>
                <w:lang w:val="fr-CH"/>
              </w:rPr>
              <w:t>Zu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entfernende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Tafeln</w:t>
            </w:r>
            <w:proofErr w:type="spellEnd"/>
            <w:r>
              <w:rPr>
                <w:lang w:val="fr-CH"/>
              </w:rPr>
              <w:t>:</w:t>
            </w:r>
          </w:p>
        </w:tc>
      </w:tr>
      <w:tr w:rsidR="006E4F11" w:rsidRPr="00C21CFD" w:rsidTr="006E4F11">
        <w:trPr>
          <w:trHeight w:val="425"/>
        </w:trPr>
        <w:tc>
          <w:tcPr>
            <w:tcW w:w="10002" w:type="dxa"/>
            <w:shd w:val="clear" w:color="auto" w:fill="EFF0F1" w:themeFill="background2" w:themeFillTint="33"/>
          </w:tcPr>
          <w:p w:rsidR="006E4F11" w:rsidRDefault="006E4F11" w:rsidP="006E4F11">
            <w:pPr>
              <w:pStyle w:val="Text65pt"/>
              <w:spacing w:before="120" w:after="120"/>
              <w:ind w:left="113"/>
              <w:rPr>
                <w:lang w:val="fr-CH"/>
              </w:rPr>
            </w:pPr>
          </w:p>
          <w:p w:rsidR="006E4F11" w:rsidRDefault="006E4F11" w:rsidP="006E4F11">
            <w:pPr>
              <w:pStyle w:val="Text65pt"/>
              <w:spacing w:before="120" w:after="120"/>
              <w:ind w:left="113"/>
              <w:rPr>
                <w:lang w:val="fr-CH"/>
              </w:rPr>
            </w:pPr>
          </w:p>
        </w:tc>
      </w:tr>
    </w:tbl>
    <w:p w:rsidR="006E4F11" w:rsidRDefault="006E4F11" w:rsidP="006E4F11">
      <w:pPr>
        <w:pStyle w:val="Text85pt"/>
      </w:pPr>
    </w:p>
    <w:p w:rsidR="006E4F11" w:rsidRPr="003170C4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Ausführung gemäss Norm VSS 40 828:</w:t>
      </w:r>
    </w:p>
    <w:p w:rsidR="006E4F11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Titelfeld: Grund dunkelbraun; Schrift hellbraun</w:t>
      </w:r>
    </w:p>
    <w:p w:rsidR="006E4F11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Wegweiser: Grund hellbraun, Schrift dunkelbraun</w:t>
      </w:r>
    </w:p>
    <w:p w:rsidR="006E4F11" w:rsidRDefault="006E4F11" w:rsidP="006E4F11">
      <w:pPr>
        <w:pStyle w:val="Text85pt"/>
      </w:pPr>
    </w:p>
    <w:p w:rsidR="006E4F11" w:rsidRPr="006E4F11" w:rsidRDefault="006E4F11" w:rsidP="006E4F11">
      <w:pPr>
        <w:pStyle w:val="Text85pt"/>
      </w:pPr>
    </w:p>
    <w:p w:rsidR="00EB30F4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="005B5924" w:rsidRPr="00241577">
        <w:rPr>
          <w:sz w:val="13"/>
        </w:rPr>
        <w:t>Diesen Abschnitt</w:t>
      </w:r>
      <w:r w:rsidR="005B5924">
        <w:rPr>
          <w:sz w:val="13"/>
        </w:rPr>
        <w:t xml:space="preserve"> </w:t>
      </w:r>
      <w:r w:rsidR="005B5924" w:rsidRPr="00241577">
        <w:rPr>
          <w:sz w:val="13"/>
        </w:rPr>
        <w:t xml:space="preserve">kopieren und für jeden </w:t>
      </w:r>
      <w:proofErr w:type="spellStart"/>
      <w:r w:rsidR="005B5924">
        <w:rPr>
          <w:sz w:val="13"/>
        </w:rPr>
        <w:t>Wegweiserstandort</w:t>
      </w:r>
      <w:proofErr w:type="spellEnd"/>
      <w:r w:rsidR="005B5924" w:rsidRPr="00241577">
        <w:rPr>
          <w:sz w:val="13"/>
        </w:rPr>
        <w:t xml:space="preserve"> </w:t>
      </w:r>
      <w:r w:rsidR="005B5924" w:rsidRPr="00EB30F4">
        <w:rPr>
          <w:sz w:val="13"/>
        </w:rPr>
        <w:t xml:space="preserve">ausfüllen </w:t>
      </w:r>
      <w:r w:rsidRPr="00EB30F4">
        <w:rPr>
          <w:sz w:val="13"/>
        </w:rPr>
        <w:t xml:space="preserve">(ein </w:t>
      </w:r>
      <w:proofErr w:type="spellStart"/>
      <w:r>
        <w:rPr>
          <w:sz w:val="13"/>
        </w:rPr>
        <w:t>Wegweiserstandort</w:t>
      </w:r>
      <w:proofErr w:type="spellEnd"/>
      <w:r>
        <w:rPr>
          <w:sz w:val="13"/>
        </w:rPr>
        <w:t xml:space="preserve"> pro Seite -&gt; s</w:t>
      </w:r>
      <w:r w:rsidRPr="00EB30F4">
        <w:rPr>
          <w:sz w:val="13"/>
        </w:rPr>
        <w:t>iehe nächste Seite)</w:t>
      </w:r>
    </w:p>
    <w:p w:rsidR="00EB30F4" w:rsidRDefault="00EB30F4" w:rsidP="00EB30F4">
      <w:r>
        <w:br w:type="page"/>
      </w: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6E4F11" w:rsidRPr="00C21CFD" w:rsidTr="00CF621A">
        <w:trPr>
          <w:trHeight w:val="425"/>
        </w:trPr>
        <w:tc>
          <w:tcPr>
            <w:tcW w:w="1064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lastRenderedPageBreak/>
              <w:t>Standort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6E4F11" w:rsidRPr="00C21CFD" w:rsidRDefault="006E4F11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Signalträger</w:t>
            </w:r>
            <w:proofErr w:type="spellEnd"/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6E4F11" w:rsidRPr="00C21CFD" w:rsidRDefault="006E4F11" w:rsidP="00CF621A">
            <w:pPr>
              <w:pStyle w:val="FormularEingabetext"/>
              <w:rPr>
                <w:lang w:val="fr-CH"/>
              </w:rPr>
            </w:pPr>
          </w:p>
        </w:tc>
      </w:tr>
      <w:tr w:rsidR="006E4F11" w:rsidRPr="00C21CFD" w:rsidTr="00CF621A">
        <w:trPr>
          <w:trHeight w:val="227"/>
        </w:trPr>
        <w:tc>
          <w:tcPr>
            <w:tcW w:w="1064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6E4F11" w:rsidRPr="00F2461F" w:rsidRDefault="006E4F11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6E4F11" w:rsidRPr="00A64324" w:rsidTr="00CF621A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Format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6E4F11" w:rsidRDefault="00A64324" w:rsidP="00CF621A">
            <w:pPr>
              <w:pStyle w:val="FormularEingabetext"/>
            </w:pPr>
            <w:sdt>
              <w:sdtPr>
                <w:alias w:val="standort"/>
                <w:tag w:val="standort"/>
                <w:id w:val="144619558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Normal</w:t>
            </w:r>
            <w:r w:rsidR="006E4F11" w:rsidRPr="005B5924">
              <w:t xml:space="preserve">    </w:t>
            </w:r>
          </w:p>
          <w:p w:rsidR="006E4F11" w:rsidRPr="00C21CFD" w:rsidRDefault="00A64324" w:rsidP="00CF621A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-175666271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Klein</w:t>
            </w:r>
          </w:p>
        </w:tc>
        <w:tc>
          <w:tcPr>
            <w:tcW w:w="227" w:type="dxa"/>
            <w:shd w:val="clear" w:color="auto" w:fill="auto"/>
          </w:tcPr>
          <w:p w:rsidR="006E4F11" w:rsidRPr="00C21CFD" w:rsidRDefault="006E4F11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6E4F11" w:rsidRPr="00C21CFD" w:rsidRDefault="006E4F11" w:rsidP="00CF621A">
            <w:pPr>
              <w:pStyle w:val="FormularBezeichnungstext"/>
              <w:rPr>
                <w:lang w:val="fr-CH"/>
              </w:rPr>
            </w:pPr>
            <w:proofErr w:type="spellStart"/>
            <w:r>
              <w:rPr>
                <w:lang w:val="fr-CH"/>
              </w:rPr>
              <w:t>Länge</w:t>
            </w:r>
            <w:proofErr w:type="spellEnd"/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6E4F11" w:rsidRPr="004B0B4D" w:rsidRDefault="00A64324" w:rsidP="00CF621A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148172930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4B0B4D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6E4F11" w:rsidRPr="004B0B4D">
              <w:rPr>
                <w:lang w:val="fr-CH"/>
              </w:rPr>
              <w:t xml:space="preserve"> 1200cm </w:t>
            </w:r>
            <w:r w:rsidR="006E4F11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192614077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6E4F11" w:rsidRPr="004B0B4D">
              <w:rPr>
                <w:lang w:val="fr-CH"/>
              </w:rPr>
              <w:t xml:space="preserve"> 1000cm </w:t>
            </w:r>
            <w:r w:rsidR="006E4F11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-204720389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6E4F11" w:rsidRPr="004B0B4D">
              <w:rPr>
                <w:lang w:val="fr-CH"/>
              </w:rPr>
              <w:t xml:space="preserve"> 800cm</w:t>
            </w:r>
          </w:p>
          <w:p w:rsidR="006E4F11" w:rsidRPr="004B0B4D" w:rsidRDefault="00A64324" w:rsidP="00CF621A">
            <w:pPr>
              <w:pStyle w:val="FormularEingabetext"/>
              <w:tabs>
                <w:tab w:val="left" w:pos="1198"/>
                <w:tab w:val="left" w:pos="2191"/>
              </w:tabs>
              <w:rPr>
                <w:lang w:val="fr-CH"/>
              </w:rPr>
            </w:pPr>
            <w:sdt>
              <w:sdtPr>
                <w:rPr>
                  <w:lang w:val="fr-CH"/>
                </w:rPr>
                <w:id w:val="56623972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6E4F11" w:rsidRPr="004B0B4D">
              <w:rPr>
                <w:lang w:val="fr-CH"/>
              </w:rPr>
              <w:t xml:space="preserve"> 650cm</w:t>
            </w:r>
            <w:r w:rsidR="006E4F11" w:rsidRPr="004B0B4D">
              <w:rPr>
                <w:lang w:val="fr-CH"/>
              </w:rPr>
              <w:tab/>
            </w:r>
            <w:sdt>
              <w:sdtPr>
                <w:rPr>
                  <w:lang w:val="fr-CH"/>
                </w:rPr>
                <w:id w:val="5197475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  <w:lang w:val="fr-CH"/>
                  </w:rPr>
                  <w:t>○</w:t>
                </w:r>
              </w:sdtContent>
            </w:sdt>
            <w:r w:rsidR="006E4F11" w:rsidRPr="004B0B4D">
              <w:rPr>
                <w:lang w:val="fr-CH"/>
              </w:rPr>
              <w:t xml:space="preserve"> 500cm</w:t>
            </w:r>
          </w:p>
        </w:tc>
      </w:tr>
      <w:tr w:rsidR="006E4F11" w:rsidRPr="00A64324" w:rsidTr="00CF621A">
        <w:trPr>
          <w:gridAfter w:val="4"/>
          <w:wAfter w:w="5130" w:type="dxa"/>
          <w:trHeight w:val="227"/>
        </w:trPr>
        <w:tc>
          <w:tcPr>
            <w:tcW w:w="1064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6E4F11" w:rsidRPr="00F2461F" w:rsidRDefault="006E4F11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6E4F11" w:rsidRPr="00C21CFD" w:rsidTr="00CF621A">
        <w:trPr>
          <w:gridAfter w:val="4"/>
          <w:wAfter w:w="5130" w:type="dxa"/>
          <w:trHeight w:val="425"/>
        </w:trPr>
        <w:tc>
          <w:tcPr>
            <w:tcW w:w="1064" w:type="dxa"/>
            <w:hideMark/>
          </w:tcPr>
          <w:p w:rsidR="006E4F11" w:rsidRPr="00C21CFD" w:rsidRDefault="006E4F11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Ausführung</w:t>
            </w:r>
            <w:proofErr w:type="spellEnd"/>
          </w:p>
        </w:tc>
        <w:tc>
          <w:tcPr>
            <w:tcW w:w="3808" w:type="dxa"/>
            <w:gridSpan w:val="4"/>
            <w:hideMark/>
          </w:tcPr>
          <w:p w:rsidR="006E4F11" w:rsidRDefault="00A64324" w:rsidP="00CF621A">
            <w:pPr>
              <w:pStyle w:val="FormularEingabetext"/>
            </w:pPr>
            <w:sdt>
              <w:sdtPr>
                <w:id w:val="37443916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weiss/schwarz (Normschrift)</w:t>
            </w:r>
            <w:r w:rsidR="006E4F11" w:rsidRPr="005B5924">
              <w:t xml:space="preserve">    </w:t>
            </w:r>
          </w:p>
          <w:p w:rsidR="006E4F11" w:rsidRPr="006E4F11" w:rsidRDefault="00A64324" w:rsidP="00CF621A">
            <w:pPr>
              <w:pStyle w:val="FormularEingabetext"/>
            </w:pPr>
            <w:sdt>
              <w:sdtPr>
                <w:id w:val="-144877231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braun/weiss (Kursivschrift)</w:t>
            </w:r>
          </w:p>
        </w:tc>
      </w:tr>
    </w:tbl>
    <w:p w:rsidR="006E4F11" w:rsidRPr="00F2461F" w:rsidRDefault="006E4F11" w:rsidP="006E4F11">
      <w:pPr>
        <w:pStyle w:val="Text85pt"/>
      </w:pPr>
    </w:p>
    <w:p w:rsidR="006E4F11" w:rsidRPr="005B5924" w:rsidRDefault="006E4F11" w:rsidP="006E4F11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1418"/>
        <w:gridCol w:w="2410"/>
        <w:gridCol w:w="1903"/>
        <w:gridCol w:w="1499"/>
        <w:gridCol w:w="2748"/>
      </w:tblGrid>
      <w:tr w:rsidR="006E4F11" w:rsidRPr="00C21CFD" w:rsidTr="00CF62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418" w:type="dxa"/>
            <w:tcBorders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FormularBezeichnungstext"/>
              <w:ind w:left="113"/>
              <w:rPr>
                <w:lang w:val="de-CH"/>
              </w:rPr>
            </w:pPr>
          </w:p>
        </w:tc>
        <w:tc>
          <w:tcPr>
            <w:tcW w:w="2410" w:type="dxa"/>
            <w:tcBorders>
              <w:righ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Aufschrift</w:t>
            </w:r>
          </w:p>
        </w:tc>
        <w:tc>
          <w:tcPr>
            <w:tcW w:w="1903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In Richtung weisend</w:t>
            </w:r>
          </w:p>
        </w:tc>
        <w:tc>
          <w:tcPr>
            <w:tcW w:w="1499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Doppelseitig</w:t>
            </w:r>
          </w:p>
        </w:tc>
        <w:tc>
          <w:tcPr>
            <w:tcW w:w="2748" w:type="dxa"/>
            <w:tcBorders>
              <w:lef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FormularBezeichnungstext"/>
              <w:ind w:left="113"/>
              <w:rPr>
                <w:lang w:val="de-CH"/>
              </w:rPr>
            </w:pPr>
            <w:r w:rsidRPr="005B5924">
              <w:rPr>
                <w:lang w:val="de-CH"/>
              </w:rPr>
              <w:t>Bemerkungen</w:t>
            </w: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FormularBezeichnungstext"/>
              <w:ind w:left="113"/>
            </w:pPr>
            <w:r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-17757852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-12832602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169242126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-156116228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FormularBezeichnungstext"/>
              <w:ind w:left="113"/>
            </w:pPr>
            <w:r w:rsidRPr="00EB30F4">
              <w:rPr>
                <w:lang w:val="de-CH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-45964409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-6985464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-1102414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-58469000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EB30F4" w:rsidRDefault="006E4F11" w:rsidP="00CF621A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-41816897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2369080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-161026458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-194769102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EB30F4" w:rsidRDefault="006E4F11" w:rsidP="00CF621A">
            <w:pPr>
              <w:pStyle w:val="Text85pt"/>
              <w:ind w:left="113"/>
              <w:rPr>
                <w:sz w:val="13"/>
                <w:szCs w:val="13"/>
              </w:rPr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16816217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197486674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744604883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82200115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1108079968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-5342718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39478523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8980198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  <w:tr w:rsidR="006E4F11" w:rsidRPr="00C21CFD" w:rsidTr="00CF621A">
        <w:tc>
          <w:tcPr>
            <w:tcW w:w="141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  <w:r w:rsidRPr="00EB30F4">
              <w:rPr>
                <w:sz w:val="13"/>
                <w:szCs w:val="13"/>
              </w:rPr>
              <w:t>Wegweiser</w:t>
            </w:r>
          </w:p>
        </w:tc>
        <w:tc>
          <w:tcPr>
            <w:tcW w:w="2410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  <w:tc>
          <w:tcPr>
            <w:tcW w:w="1903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</w:pPr>
            <w:sdt>
              <w:sdtPr>
                <w:id w:val="71878536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Links</w:t>
            </w:r>
            <w:r w:rsidR="006E4F11" w:rsidRPr="005B5924">
              <w:t xml:space="preserve">    </w:t>
            </w:r>
            <w:sdt>
              <w:sdtPr>
                <w:id w:val="27276182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</w:t>
            </w:r>
            <w:r w:rsidR="006E4F11">
              <w:t>Rechts</w:t>
            </w:r>
          </w:p>
        </w:tc>
        <w:tc>
          <w:tcPr>
            <w:tcW w:w="1499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6E4F11" w:rsidRPr="005B5924" w:rsidRDefault="00A64324" w:rsidP="00CF621A">
            <w:pPr>
              <w:pStyle w:val="Text85pt"/>
              <w:ind w:left="113"/>
              <w:rPr>
                <w:rFonts w:ascii="Segoe UI Symbol" w:hAnsi="Segoe UI Symbol"/>
              </w:rPr>
            </w:pPr>
            <w:sdt>
              <w:sdtPr>
                <w:id w:val="35015987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Ja    </w:t>
            </w:r>
            <w:sdt>
              <w:sdtPr>
                <w:id w:val="-8892868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6E4F11">
                  <w:rPr>
                    <w:rFonts w:ascii="Segoe UI Symbol" w:hAnsi="Segoe UI Symbol"/>
                  </w:rPr>
                  <w:t>○</w:t>
                </w:r>
              </w:sdtContent>
            </w:sdt>
            <w:r w:rsidR="006E4F11" w:rsidRPr="005B5924">
              <w:t xml:space="preserve"> Nein</w:t>
            </w:r>
          </w:p>
        </w:tc>
        <w:tc>
          <w:tcPr>
            <w:tcW w:w="274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6E4F11" w:rsidRPr="005B5924" w:rsidRDefault="006E4F11" w:rsidP="00CF621A">
            <w:pPr>
              <w:pStyle w:val="Text85pt"/>
              <w:ind w:left="113"/>
            </w:pPr>
          </w:p>
        </w:tc>
      </w:tr>
    </w:tbl>
    <w:p w:rsidR="006E4F11" w:rsidRPr="005B5924" w:rsidRDefault="006E4F11" w:rsidP="006E4F11">
      <w:pPr>
        <w:pStyle w:val="Text85pt"/>
      </w:pPr>
    </w:p>
    <w:p w:rsidR="006E4F11" w:rsidRPr="006E4F11" w:rsidRDefault="006E4F11" w:rsidP="006E4F11">
      <w:pPr>
        <w:pStyle w:val="Text85pt"/>
        <w:spacing w:line="276" w:lineRule="auto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002"/>
      </w:tblGrid>
      <w:tr w:rsidR="006E4F11" w:rsidRPr="00C21CFD" w:rsidTr="00CF621A">
        <w:trPr>
          <w:trHeight w:val="425"/>
        </w:trPr>
        <w:tc>
          <w:tcPr>
            <w:tcW w:w="10002" w:type="dxa"/>
            <w:hideMark/>
          </w:tcPr>
          <w:p w:rsidR="006E4F11" w:rsidRPr="00C21CFD" w:rsidRDefault="006E4F11" w:rsidP="00CF621A">
            <w:pPr>
              <w:pStyle w:val="Text65pt"/>
              <w:spacing w:before="120" w:after="120"/>
              <w:ind w:left="113"/>
              <w:rPr>
                <w:lang w:val="fr-CH"/>
              </w:rPr>
            </w:pPr>
            <w:proofErr w:type="spellStart"/>
            <w:r>
              <w:rPr>
                <w:lang w:val="fr-CH"/>
              </w:rPr>
              <w:t>Zu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entfernende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Tafeln</w:t>
            </w:r>
            <w:proofErr w:type="spellEnd"/>
            <w:r>
              <w:rPr>
                <w:lang w:val="fr-CH"/>
              </w:rPr>
              <w:t>:</w:t>
            </w:r>
          </w:p>
        </w:tc>
      </w:tr>
      <w:tr w:rsidR="006E4F11" w:rsidRPr="00C21CFD" w:rsidTr="00CF621A">
        <w:trPr>
          <w:trHeight w:val="425"/>
        </w:trPr>
        <w:tc>
          <w:tcPr>
            <w:tcW w:w="10002" w:type="dxa"/>
            <w:shd w:val="clear" w:color="auto" w:fill="EFF0F1" w:themeFill="background2" w:themeFillTint="33"/>
          </w:tcPr>
          <w:p w:rsidR="006E4F11" w:rsidRDefault="006E4F11" w:rsidP="00CF621A">
            <w:pPr>
              <w:pStyle w:val="Text65pt"/>
              <w:spacing w:before="120" w:after="120"/>
              <w:ind w:left="113"/>
              <w:rPr>
                <w:lang w:val="fr-CH"/>
              </w:rPr>
            </w:pPr>
          </w:p>
          <w:p w:rsidR="006E4F11" w:rsidRDefault="006E4F11" w:rsidP="00CF621A">
            <w:pPr>
              <w:pStyle w:val="Text65pt"/>
              <w:spacing w:before="120" w:after="120"/>
              <w:ind w:left="113"/>
              <w:rPr>
                <w:lang w:val="fr-CH"/>
              </w:rPr>
            </w:pPr>
          </w:p>
        </w:tc>
      </w:tr>
    </w:tbl>
    <w:p w:rsidR="006E4F11" w:rsidRDefault="006E4F11" w:rsidP="006E4F11">
      <w:pPr>
        <w:pStyle w:val="Text85pt"/>
      </w:pPr>
    </w:p>
    <w:p w:rsidR="006E4F11" w:rsidRPr="003170C4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Ausführung gemäss Norm VSS 40 828:</w:t>
      </w:r>
    </w:p>
    <w:p w:rsidR="006E4F11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Titelfeld: Grund dunkelbraun; Schrift hellbraun</w:t>
      </w:r>
    </w:p>
    <w:p w:rsidR="006E4F11" w:rsidRDefault="006E4F11" w:rsidP="006E4F11">
      <w:pPr>
        <w:pStyle w:val="Text85pt"/>
        <w:spacing w:line="276" w:lineRule="auto"/>
        <w:rPr>
          <w:sz w:val="13"/>
          <w:szCs w:val="13"/>
        </w:rPr>
      </w:pPr>
      <w:r w:rsidRPr="003170C4">
        <w:rPr>
          <w:sz w:val="13"/>
          <w:szCs w:val="13"/>
        </w:rPr>
        <w:t>Wegweiser: Grund hellbraun, Schrift dunkelbraun</w:t>
      </w:r>
    </w:p>
    <w:p w:rsidR="003170C4" w:rsidRDefault="003170C4" w:rsidP="00EB30F4">
      <w:pPr>
        <w:pStyle w:val="FormularTrennlinie"/>
        <w:pBdr>
          <w:bottom w:val="none" w:sz="0" w:space="0" w:color="auto"/>
        </w:pBdr>
        <w:ind w:left="0"/>
        <w:rPr>
          <w:rFonts w:ascii="Arial Black" w:hAnsi="Arial Black"/>
          <w:sz w:val="13"/>
        </w:rPr>
      </w:pPr>
    </w:p>
    <w:p w:rsidR="00EB30F4" w:rsidRPr="005B5924" w:rsidRDefault="00EB30F4" w:rsidP="00EB30F4">
      <w:pPr>
        <w:pStyle w:val="FormularTrennlinie"/>
        <w:pBdr>
          <w:bottom w:val="none" w:sz="0" w:space="0" w:color="auto"/>
        </w:pBdr>
        <w:ind w:left="0"/>
        <w:rPr>
          <w:color w:val="FF0000"/>
          <w:sz w:val="13"/>
        </w:rPr>
      </w:pPr>
      <w:r w:rsidRPr="00EB30F4">
        <w:rPr>
          <w:rFonts w:ascii="Arial Black" w:hAnsi="Arial Black"/>
          <w:sz w:val="13"/>
        </w:rPr>
        <w:t>Hinweis:</w:t>
      </w:r>
      <w:r>
        <w:rPr>
          <w:sz w:val="13"/>
        </w:rPr>
        <w:t xml:space="preserve"> </w:t>
      </w:r>
      <w:r w:rsidRPr="00241577">
        <w:rPr>
          <w:sz w:val="13"/>
        </w:rPr>
        <w:t>Diesen Abschnitt</w:t>
      </w:r>
      <w:r>
        <w:rPr>
          <w:sz w:val="13"/>
        </w:rPr>
        <w:t xml:space="preserve"> </w:t>
      </w:r>
      <w:r w:rsidRPr="00241577">
        <w:rPr>
          <w:sz w:val="13"/>
        </w:rPr>
        <w:t xml:space="preserve">kopieren und für jeden </w:t>
      </w:r>
      <w:proofErr w:type="spellStart"/>
      <w:r>
        <w:rPr>
          <w:sz w:val="13"/>
        </w:rPr>
        <w:t>Wegweiserstandort</w:t>
      </w:r>
      <w:proofErr w:type="spellEnd"/>
      <w:r w:rsidRPr="00241577">
        <w:rPr>
          <w:sz w:val="13"/>
        </w:rPr>
        <w:t xml:space="preserve"> </w:t>
      </w:r>
      <w:r w:rsidRPr="00EB30F4">
        <w:rPr>
          <w:sz w:val="13"/>
        </w:rPr>
        <w:t xml:space="preserve">ausfüllen (ein </w:t>
      </w:r>
      <w:proofErr w:type="spellStart"/>
      <w:r>
        <w:rPr>
          <w:sz w:val="13"/>
        </w:rPr>
        <w:t>Wegweiserstandort</w:t>
      </w:r>
      <w:proofErr w:type="spellEnd"/>
      <w:r>
        <w:rPr>
          <w:sz w:val="13"/>
        </w:rPr>
        <w:t xml:space="preserve"> pro Seite</w:t>
      </w:r>
      <w:r w:rsidRPr="00EB30F4">
        <w:rPr>
          <w:sz w:val="13"/>
        </w:rPr>
        <w:t>)</w:t>
      </w:r>
    </w:p>
    <w:p w:rsidR="00CF621A" w:rsidRDefault="00CF621A">
      <w:pPr>
        <w:spacing w:after="200" w:line="24" w:lineRule="auto"/>
        <w:rPr>
          <w:sz w:val="17"/>
        </w:rPr>
      </w:pPr>
      <w:r>
        <w:br w:type="page"/>
      </w:r>
    </w:p>
    <w:p w:rsidR="00CF621A" w:rsidRDefault="00CF621A" w:rsidP="00CF621A">
      <w:pPr>
        <w:pStyle w:val="FormularUntertitel"/>
      </w:pPr>
      <w:r>
        <w:lastRenderedPageBreak/>
        <w:t>Kapitel 4</w:t>
      </w:r>
      <w:r w:rsidRPr="0047516D">
        <w:t xml:space="preserve">: </w:t>
      </w:r>
      <w:r>
        <w:rPr>
          <w:szCs w:val="17"/>
        </w:rPr>
        <w:t>Blatt für touristische Symboltafel –</w:t>
      </w:r>
      <w:r w:rsidR="004B78F8">
        <w:rPr>
          <w:szCs w:val="17"/>
        </w:rPr>
        <w:t xml:space="preserve"> Standard</w:t>
      </w:r>
      <w:r>
        <w:rPr>
          <w:szCs w:val="17"/>
        </w:rPr>
        <w:t>, Anwendungsbeispiel 1</w:t>
      </w:r>
    </w:p>
    <w:p w:rsidR="00CF621A" w:rsidRPr="00F2461F" w:rsidRDefault="00CF621A" w:rsidP="00CF621A">
      <w:pPr>
        <w:pStyle w:val="FormularTrennlinie"/>
        <w:pBdr>
          <w:bottom w:val="none" w:sz="0" w:space="0" w:color="auto"/>
        </w:pBdr>
      </w:pPr>
    </w:p>
    <w:p w:rsidR="00CF621A" w:rsidRPr="005B5924" w:rsidRDefault="00CF621A" w:rsidP="00CF621A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CF621A" w:rsidRPr="00C21CFD" w:rsidTr="004B78F8">
        <w:trPr>
          <w:trHeight w:val="425"/>
        </w:trPr>
        <w:tc>
          <w:tcPr>
            <w:tcW w:w="1064" w:type="dxa"/>
            <w:hideMark/>
          </w:tcPr>
          <w:p w:rsidR="00CF621A" w:rsidRPr="00C21CFD" w:rsidRDefault="00CF621A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Gemeinde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CF621A" w:rsidRPr="00C21CFD" w:rsidRDefault="00CF621A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CF621A" w:rsidRPr="00C21CFD" w:rsidRDefault="00CF621A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CF621A" w:rsidRPr="00C21CFD" w:rsidRDefault="00CF621A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:rsidR="00CF621A" w:rsidRPr="00C21CFD" w:rsidRDefault="00CF621A" w:rsidP="00CF621A">
            <w:pPr>
              <w:pStyle w:val="FormularEingabetext"/>
              <w:rPr>
                <w:lang w:val="fr-CH"/>
              </w:rPr>
            </w:pPr>
          </w:p>
        </w:tc>
      </w:tr>
      <w:tr w:rsidR="00CF621A" w:rsidRPr="00C21CFD" w:rsidTr="004B78F8">
        <w:trPr>
          <w:trHeight w:val="227"/>
        </w:trPr>
        <w:tc>
          <w:tcPr>
            <w:tcW w:w="1064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CF621A" w:rsidRPr="00F2461F" w:rsidRDefault="00CF621A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CF621A" w:rsidRPr="00C21CFD" w:rsidTr="004B78F8">
        <w:trPr>
          <w:trHeight w:val="425"/>
        </w:trPr>
        <w:tc>
          <w:tcPr>
            <w:tcW w:w="1064" w:type="dxa"/>
            <w:hideMark/>
          </w:tcPr>
          <w:p w:rsidR="00CF621A" w:rsidRPr="00C21CFD" w:rsidRDefault="00CF621A" w:rsidP="00CF621A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Standorte</w:t>
            </w:r>
            <w:proofErr w:type="spellEnd"/>
          </w:p>
        </w:tc>
        <w:tc>
          <w:tcPr>
            <w:tcW w:w="3808" w:type="dxa"/>
            <w:gridSpan w:val="4"/>
            <w:vMerge w:val="restart"/>
            <w:shd w:val="clear" w:color="auto" w:fill="EFF0F1" w:themeFill="background2" w:themeFillTint="33"/>
            <w:hideMark/>
          </w:tcPr>
          <w:p w:rsidR="00CF621A" w:rsidRDefault="00CF621A" w:rsidP="00CF621A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  <w:p w:rsidR="00CF621A" w:rsidRDefault="00CF621A" w:rsidP="00CF621A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  <w:p w:rsidR="00CF621A" w:rsidRPr="00CF621A" w:rsidRDefault="00CF621A" w:rsidP="00CF621A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</w:tc>
        <w:tc>
          <w:tcPr>
            <w:tcW w:w="227" w:type="dxa"/>
          </w:tcPr>
          <w:p w:rsidR="00CF621A" w:rsidRPr="00C21CFD" w:rsidRDefault="00CF621A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CF621A" w:rsidRPr="00C21CFD" w:rsidRDefault="00CF621A" w:rsidP="00CF621A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 xml:space="preserve">Name des </w:t>
            </w:r>
            <w:proofErr w:type="spellStart"/>
            <w:r>
              <w:rPr>
                <w:lang w:val="fr-CH"/>
              </w:rPr>
              <w:t>Ortes</w:t>
            </w:r>
            <w:proofErr w:type="spellEnd"/>
            <w:r>
              <w:rPr>
                <w:lang w:val="fr-CH"/>
              </w:rPr>
              <w:t> 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CF621A" w:rsidRPr="00C21CFD" w:rsidRDefault="00CF621A" w:rsidP="00CF621A">
            <w:pPr>
              <w:pStyle w:val="FormularEingabetext"/>
              <w:rPr>
                <w:lang w:val="fr-CH"/>
              </w:rPr>
            </w:pPr>
          </w:p>
        </w:tc>
      </w:tr>
      <w:tr w:rsidR="00CF621A" w:rsidRPr="00F2461F" w:rsidTr="004B78F8">
        <w:trPr>
          <w:trHeight w:val="227"/>
        </w:trPr>
        <w:tc>
          <w:tcPr>
            <w:tcW w:w="1064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3808" w:type="dxa"/>
            <w:gridSpan w:val="4"/>
            <w:vMerge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CF621A" w:rsidRPr="00F2461F" w:rsidRDefault="00CF621A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CF621A" w:rsidRPr="00C21CFD" w:rsidTr="004B78F8">
        <w:trPr>
          <w:trHeight w:val="425"/>
        </w:trPr>
        <w:tc>
          <w:tcPr>
            <w:tcW w:w="1064" w:type="dxa"/>
            <w:hideMark/>
          </w:tcPr>
          <w:p w:rsidR="00CF621A" w:rsidRPr="00C21CFD" w:rsidRDefault="00CF621A" w:rsidP="00CF621A">
            <w:pPr>
              <w:pStyle w:val="Text65pt"/>
              <w:rPr>
                <w:lang w:val="fr-CH"/>
              </w:rPr>
            </w:pPr>
          </w:p>
        </w:tc>
        <w:tc>
          <w:tcPr>
            <w:tcW w:w="3808" w:type="dxa"/>
            <w:gridSpan w:val="4"/>
            <w:vMerge/>
            <w:shd w:val="clear" w:color="auto" w:fill="EFF0F1" w:themeFill="background2" w:themeFillTint="33"/>
            <w:hideMark/>
          </w:tcPr>
          <w:p w:rsidR="00CF621A" w:rsidRPr="00C21CFD" w:rsidRDefault="00CF621A" w:rsidP="00CF621A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CF621A" w:rsidRPr="00C21CFD" w:rsidRDefault="00CF621A" w:rsidP="00CF621A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CF621A" w:rsidRPr="00C21CFD" w:rsidRDefault="00CF621A" w:rsidP="00CF621A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:rsidR="00CF621A" w:rsidRPr="00C21CFD" w:rsidRDefault="00A64324" w:rsidP="00CF621A">
            <w:pPr>
              <w:pStyle w:val="FormularEingabetext"/>
              <w:rPr>
                <w:lang w:val="fr-CH"/>
              </w:rPr>
            </w:pPr>
            <w:sdt>
              <w:sdtPr>
                <w:id w:val="-199077479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CF621A" w:rsidRPr="005B5924">
              <w:t xml:space="preserve"> </w:t>
            </w:r>
            <w:r w:rsidR="00CF621A">
              <w:t>Ortswappen</w:t>
            </w:r>
            <w:r w:rsidR="00CF621A" w:rsidRPr="005B5924">
              <w:t xml:space="preserve">    </w:t>
            </w:r>
            <w:sdt>
              <w:sdtPr>
                <w:id w:val="40419184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CF621A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CF621A" w:rsidRPr="005B5924">
              <w:t xml:space="preserve"> </w:t>
            </w:r>
            <w:r w:rsidR="00CF621A">
              <w:t>Signet</w:t>
            </w:r>
          </w:p>
        </w:tc>
      </w:tr>
      <w:tr w:rsidR="00CF621A" w:rsidRPr="00F2461F" w:rsidTr="004B78F8">
        <w:trPr>
          <w:trHeight w:val="227"/>
        </w:trPr>
        <w:tc>
          <w:tcPr>
            <w:tcW w:w="1064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CF621A" w:rsidRPr="00F2461F" w:rsidRDefault="00CF621A" w:rsidP="00CF621A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CF621A" w:rsidRPr="00F2461F" w:rsidRDefault="00CF621A" w:rsidP="00CF621A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</w:tbl>
    <w:p w:rsidR="00CF621A" w:rsidRPr="005B5924" w:rsidRDefault="00CF621A" w:rsidP="00CF621A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3261"/>
        <w:gridCol w:w="1701"/>
        <w:gridCol w:w="1701"/>
        <w:gridCol w:w="1701"/>
        <w:gridCol w:w="1614"/>
      </w:tblGrid>
      <w:tr w:rsidR="00CF621A" w:rsidRPr="00C21CFD" w:rsidTr="004B78F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261" w:type="dxa"/>
            <w:tcBorders>
              <w:right w:val="single" w:sz="4" w:space="0" w:color="E1D2C6" w:themeColor="accent4"/>
            </w:tcBorders>
          </w:tcPr>
          <w:p w:rsidR="00CF621A" w:rsidRPr="005B5924" w:rsidRDefault="004B78F8" w:rsidP="00CF621A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Symbole</w:t>
            </w:r>
          </w:p>
        </w:tc>
        <w:tc>
          <w:tcPr>
            <w:tcW w:w="1701" w:type="dxa"/>
            <w:tcBorders>
              <w:right w:val="single" w:sz="4" w:space="0" w:color="E1D2C6" w:themeColor="accent4"/>
            </w:tcBorders>
            <w:hideMark/>
          </w:tcPr>
          <w:p w:rsidR="00CF621A" w:rsidRPr="005B5924" w:rsidRDefault="004B78F8" w:rsidP="00CF621A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1</w:t>
            </w:r>
          </w:p>
        </w:tc>
        <w:tc>
          <w:tcPr>
            <w:tcW w:w="170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CF621A" w:rsidRPr="005B5924" w:rsidRDefault="004B78F8" w:rsidP="00CF621A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2</w:t>
            </w:r>
          </w:p>
        </w:tc>
        <w:tc>
          <w:tcPr>
            <w:tcW w:w="170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CF621A" w:rsidRPr="005B5924" w:rsidRDefault="004B78F8" w:rsidP="00CF621A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3</w:t>
            </w:r>
          </w:p>
        </w:tc>
        <w:tc>
          <w:tcPr>
            <w:tcW w:w="1614" w:type="dxa"/>
            <w:tcBorders>
              <w:left w:val="single" w:sz="4" w:space="0" w:color="E1D2C6" w:themeColor="accent4"/>
            </w:tcBorders>
            <w:hideMark/>
          </w:tcPr>
          <w:p w:rsidR="00CF621A" w:rsidRPr="005B5924" w:rsidRDefault="004B78F8" w:rsidP="00CF621A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4</w:t>
            </w:r>
          </w:p>
        </w:tc>
      </w:tr>
      <w:tr w:rsidR="00CF621A" w:rsidRPr="00C21CFD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CF621A" w:rsidRPr="00B01EBC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CF621A" w:rsidRPr="005B5924" w:rsidRDefault="00CF621A" w:rsidP="00CF621A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CF621A" w:rsidRPr="005B5924" w:rsidRDefault="00CF621A" w:rsidP="00CF621A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CF621A" w:rsidRPr="005B5924" w:rsidRDefault="00CF621A" w:rsidP="00CF621A">
            <w:pPr>
              <w:pStyle w:val="Text85pt"/>
              <w:ind w:left="113"/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CF621A" w:rsidRPr="005B5924" w:rsidRDefault="00CF621A" w:rsidP="00CF621A">
            <w:pPr>
              <w:pStyle w:val="Text85pt"/>
              <w:ind w:left="113"/>
            </w:pPr>
          </w:p>
        </w:tc>
      </w:tr>
      <w:tr w:rsidR="00B01EBC" w:rsidRPr="00C21CFD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</w:tr>
      <w:tr w:rsidR="00B01EBC" w:rsidRPr="00C21CFD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</w:tr>
      <w:tr w:rsidR="00B01EBC" w:rsidRPr="00C21CFD" w:rsidTr="004B78F8">
        <w:tc>
          <w:tcPr>
            <w:tcW w:w="326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B01EBC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  <w:tc>
          <w:tcPr>
            <w:tcW w:w="170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B01EBC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614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B01EBC" w:rsidRPr="005B5924" w:rsidRDefault="00B01EBC" w:rsidP="00B01EBC">
            <w:pPr>
              <w:pStyle w:val="Text85pt"/>
              <w:ind w:left="113"/>
            </w:pPr>
          </w:p>
        </w:tc>
      </w:tr>
    </w:tbl>
    <w:p w:rsidR="00CF621A" w:rsidRPr="005B5924" w:rsidRDefault="00CF621A" w:rsidP="00CF621A">
      <w:pPr>
        <w:pStyle w:val="Text85pt"/>
      </w:pPr>
    </w:p>
    <w:p w:rsidR="004B78F8" w:rsidRDefault="004B78F8" w:rsidP="004B78F8">
      <w:pPr>
        <w:pStyle w:val="Text85pt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4B78F8" w:rsidRPr="004B78F8" w:rsidTr="003F7E74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4B78F8" w:rsidRPr="00C21CFD" w:rsidRDefault="004B78F8" w:rsidP="003F7E74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 xml:space="preserve">Symbol </w:t>
            </w:r>
            <w:r w:rsidRPr="004B78F8">
              <w:rPr>
                <w:szCs w:val="13"/>
                <w:lang w:val="fr-CH"/>
              </w:rPr>
              <w:t>«</w:t>
            </w:r>
            <w:r w:rsidRPr="004B78F8">
              <w:rPr>
                <w:b/>
                <w:sz w:val="16"/>
                <w:szCs w:val="16"/>
                <w:lang w:val="fr-CH"/>
              </w:rPr>
              <w:t>i</w:t>
            </w:r>
            <w:r w:rsidRPr="004B78F8">
              <w:rPr>
                <w:szCs w:val="13"/>
                <w:lang w:val="fr-CH"/>
              </w:rPr>
              <w:t>»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4B78F8" w:rsidRDefault="00A64324" w:rsidP="003F7E74">
            <w:pPr>
              <w:pStyle w:val="FormularEingabetext"/>
            </w:pPr>
            <w:sdt>
              <w:sdtPr>
                <w:alias w:val="standort"/>
                <w:tag w:val="standort"/>
                <w:id w:val="-420565264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4B78F8" w:rsidRPr="005B5924">
              <w:t xml:space="preserve"> </w:t>
            </w:r>
            <w:r w:rsidR="004B78F8">
              <w:t>Ja</w:t>
            </w:r>
            <w:r w:rsidR="004B78F8" w:rsidRPr="005B5924">
              <w:t xml:space="preserve">   </w:t>
            </w:r>
          </w:p>
          <w:p w:rsidR="004B78F8" w:rsidRPr="00C21CFD" w:rsidRDefault="00A64324" w:rsidP="003F7E74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-192094181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>
                  <w:rPr>
                    <w:rFonts w:ascii="Segoe UI Symbol" w:hAnsi="Segoe UI Symbol"/>
                  </w:rPr>
                  <w:t>○</w:t>
                </w:r>
              </w:sdtContent>
            </w:sdt>
            <w:r w:rsidR="004B78F8" w:rsidRPr="005B5924">
              <w:t xml:space="preserve"> </w:t>
            </w:r>
            <w:r w:rsidR="004B78F8">
              <w:t>Nein</w:t>
            </w:r>
          </w:p>
        </w:tc>
        <w:tc>
          <w:tcPr>
            <w:tcW w:w="227" w:type="dxa"/>
            <w:shd w:val="clear" w:color="auto" w:fill="auto"/>
          </w:tcPr>
          <w:p w:rsidR="004B78F8" w:rsidRPr="00C21CFD" w:rsidRDefault="004B78F8" w:rsidP="003F7E74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4B78F8" w:rsidRPr="00C21CFD" w:rsidRDefault="004B78F8" w:rsidP="003F7E7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4B78F8" w:rsidRPr="004B78F8" w:rsidRDefault="004B78F8" w:rsidP="003F7E74">
            <w:pPr>
              <w:pStyle w:val="FormularEingabetext"/>
              <w:tabs>
                <w:tab w:val="left" w:pos="1198"/>
                <w:tab w:val="left" w:pos="2191"/>
              </w:tabs>
            </w:pPr>
          </w:p>
        </w:tc>
      </w:tr>
      <w:tr w:rsidR="004B78F8" w:rsidRPr="00F2461F" w:rsidTr="003F7E74">
        <w:trPr>
          <w:trHeight w:val="227"/>
        </w:trPr>
        <w:tc>
          <w:tcPr>
            <w:tcW w:w="1064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4B78F8" w:rsidRPr="00F2461F" w:rsidRDefault="004B78F8" w:rsidP="003F7E74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4B78F8" w:rsidRPr="00F2461F" w:rsidRDefault="004B78F8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4B78F8" w:rsidRPr="004B78F8" w:rsidTr="003F7E74">
        <w:trPr>
          <w:trHeight w:val="425"/>
        </w:trPr>
        <w:tc>
          <w:tcPr>
            <w:tcW w:w="1064" w:type="dxa"/>
            <w:shd w:val="clear" w:color="auto" w:fill="auto"/>
          </w:tcPr>
          <w:p w:rsidR="004B78F8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Ausführung</w:t>
            </w:r>
            <w:proofErr w:type="spellEnd"/>
          </w:p>
        </w:tc>
        <w:tc>
          <w:tcPr>
            <w:tcW w:w="8938" w:type="dxa"/>
            <w:gridSpan w:val="8"/>
            <w:shd w:val="clear" w:color="auto" w:fill="auto"/>
          </w:tcPr>
          <w:p w:rsidR="004B78F8" w:rsidRPr="004B78F8" w:rsidRDefault="00A64324" w:rsidP="003F7E74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-1498339932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 w:rsidRPr="004B78F8">
                  <w:rPr>
                    <w:rFonts w:ascii="Segoe UI Symbol" w:hAnsi="Segoe UI Symbol"/>
                  </w:rPr>
                  <w:t>○</w:t>
                </w:r>
              </w:sdtContent>
            </w:sdt>
            <w:r w:rsidR="004B78F8" w:rsidRPr="004B78F8">
              <w:t xml:space="preserve"> Hintergrund braun, Schrift weiss (Kursiv</w:t>
            </w:r>
            <w:r w:rsidR="00B01EBC">
              <w:t>schrift</w:t>
            </w:r>
            <w:r w:rsidR="004B78F8" w:rsidRPr="004B78F8">
              <w:t>)</w:t>
            </w:r>
          </w:p>
          <w:p w:rsidR="004B78F8" w:rsidRPr="004B78F8" w:rsidRDefault="00A64324" w:rsidP="003F7E74">
            <w:pPr>
              <w:pStyle w:val="FormularEingabetext"/>
              <w:tabs>
                <w:tab w:val="left" w:pos="1198"/>
                <w:tab w:val="left" w:pos="2191"/>
              </w:tabs>
              <w:rPr>
                <w:rFonts w:ascii="Segoe UI Symbol" w:hAnsi="Segoe UI Symbol"/>
              </w:rPr>
            </w:pPr>
            <w:sdt>
              <w:sdtPr>
                <w:id w:val="841899337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4B78F8" w:rsidRPr="004B78F8">
                  <w:rPr>
                    <w:rFonts w:ascii="Segoe UI Symbol" w:hAnsi="Segoe UI Symbol"/>
                  </w:rPr>
                  <w:t>○</w:t>
                </w:r>
              </w:sdtContent>
            </w:sdt>
            <w:r w:rsidR="004B78F8" w:rsidRPr="004B78F8">
              <w:t xml:space="preserve"> Hintergrund weiss, Schrift schwarz (N</w:t>
            </w:r>
            <w:r w:rsidR="004B78F8">
              <w:t>ormschrift)</w:t>
            </w:r>
          </w:p>
        </w:tc>
      </w:tr>
    </w:tbl>
    <w:p w:rsidR="00B01EBC" w:rsidRDefault="00B01EBC" w:rsidP="004B78F8">
      <w:pPr>
        <w:pStyle w:val="Text85pt"/>
      </w:pPr>
    </w:p>
    <w:p w:rsidR="00B01EBC" w:rsidRDefault="00B01EBC" w:rsidP="00B01EBC">
      <w:pPr>
        <w:rPr>
          <w:sz w:val="17"/>
        </w:rPr>
      </w:pPr>
      <w:r>
        <w:br w:type="page"/>
      </w:r>
    </w:p>
    <w:p w:rsidR="00B01EBC" w:rsidRDefault="00B01EBC" w:rsidP="00B01EBC">
      <w:pPr>
        <w:pStyle w:val="FormularUntertitel"/>
      </w:pPr>
      <w:r>
        <w:lastRenderedPageBreak/>
        <w:t>Kapitel 5</w:t>
      </w:r>
      <w:r w:rsidRPr="0047516D">
        <w:t xml:space="preserve">: </w:t>
      </w:r>
      <w:r>
        <w:rPr>
          <w:szCs w:val="17"/>
        </w:rPr>
        <w:t>Blatt für touristische Symboltafel – Alternative, Anwendungsbeispiel 2</w:t>
      </w:r>
    </w:p>
    <w:p w:rsidR="00B01EBC" w:rsidRPr="00F2461F" w:rsidRDefault="00B01EBC" w:rsidP="00B01EBC">
      <w:pPr>
        <w:pStyle w:val="FormularTrennlinie"/>
        <w:pBdr>
          <w:bottom w:val="none" w:sz="0" w:space="0" w:color="auto"/>
        </w:pBdr>
      </w:pPr>
    </w:p>
    <w:p w:rsidR="00B01EBC" w:rsidRPr="005B5924" w:rsidRDefault="00B01EBC" w:rsidP="00B01EBC">
      <w:pPr>
        <w:pStyle w:val="Text85pt"/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B01EBC" w:rsidRPr="00C21CFD" w:rsidTr="003F7E74">
        <w:trPr>
          <w:trHeight w:val="425"/>
        </w:trPr>
        <w:tc>
          <w:tcPr>
            <w:tcW w:w="1064" w:type="dxa"/>
            <w:hideMark/>
          </w:tcPr>
          <w:p w:rsidR="00B01EBC" w:rsidRPr="00C21CFD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Gemeinde</w:t>
            </w:r>
            <w:proofErr w:type="spellEnd"/>
          </w:p>
        </w:tc>
        <w:tc>
          <w:tcPr>
            <w:tcW w:w="3808" w:type="dxa"/>
            <w:gridSpan w:val="4"/>
            <w:shd w:val="clear" w:color="auto" w:fill="EFF0F1" w:themeFill="background2" w:themeFillTint="33"/>
            <w:hideMark/>
          </w:tcPr>
          <w:p w:rsidR="00B01EBC" w:rsidRPr="00C21CFD" w:rsidRDefault="00B01EBC" w:rsidP="003F7E74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B01EBC" w:rsidRPr="00C21CFD" w:rsidRDefault="00B01EBC" w:rsidP="003F7E74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B01EBC" w:rsidRPr="00C21CFD" w:rsidRDefault="00B01EBC" w:rsidP="003F7E7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:rsidR="00B01EBC" w:rsidRPr="00C21CFD" w:rsidRDefault="00B01EBC" w:rsidP="003F7E74">
            <w:pPr>
              <w:pStyle w:val="FormularEingabetext"/>
              <w:rPr>
                <w:lang w:val="fr-CH"/>
              </w:rPr>
            </w:pPr>
          </w:p>
        </w:tc>
      </w:tr>
      <w:tr w:rsidR="00B01EBC" w:rsidRPr="00C21CFD" w:rsidTr="003F7E74">
        <w:trPr>
          <w:trHeight w:val="227"/>
        </w:trPr>
        <w:tc>
          <w:tcPr>
            <w:tcW w:w="1064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B01EBC" w:rsidRPr="00F2461F" w:rsidRDefault="00B01EBC" w:rsidP="003F7E74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B01EBC" w:rsidRPr="00C21CFD" w:rsidTr="003F7E74">
        <w:trPr>
          <w:trHeight w:val="425"/>
        </w:trPr>
        <w:tc>
          <w:tcPr>
            <w:tcW w:w="1064" w:type="dxa"/>
            <w:hideMark/>
          </w:tcPr>
          <w:p w:rsidR="00B01EBC" w:rsidRPr="00C21CFD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Standorte</w:t>
            </w:r>
            <w:proofErr w:type="spellEnd"/>
          </w:p>
        </w:tc>
        <w:tc>
          <w:tcPr>
            <w:tcW w:w="3808" w:type="dxa"/>
            <w:gridSpan w:val="4"/>
            <w:vMerge w:val="restart"/>
            <w:shd w:val="clear" w:color="auto" w:fill="EFF0F1" w:themeFill="background2" w:themeFillTint="33"/>
            <w:hideMark/>
          </w:tcPr>
          <w:p w:rsidR="00B01EBC" w:rsidRDefault="00B01EBC" w:rsidP="00B01EBC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  <w:p w:rsidR="00B01EBC" w:rsidRDefault="00B01EBC" w:rsidP="00B01EBC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  <w:p w:rsidR="00B01EBC" w:rsidRPr="00CF621A" w:rsidRDefault="00B01EBC" w:rsidP="00B01EBC">
            <w:pPr>
              <w:pStyle w:val="FormularEingabetext"/>
              <w:numPr>
                <w:ilvl w:val="0"/>
                <w:numId w:val="32"/>
              </w:numPr>
              <w:rPr>
                <w:lang w:val="fr-CH"/>
              </w:rPr>
            </w:pPr>
          </w:p>
        </w:tc>
        <w:tc>
          <w:tcPr>
            <w:tcW w:w="227" w:type="dxa"/>
          </w:tcPr>
          <w:p w:rsidR="00B01EBC" w:rsidRPr="00C21CFD" w:rsidRDefault="00B01EBC" w:rsidP="003F7E74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B01EBC" w:rsidRPr="00C21CFD" w:rsidRDefault="00B01EBC" w:rsidP="003F7E74">
            <w:pPr>
              <w:pStyle w:val="FormularBezeichnungstext"/>
              <w:rPr>
                <w:lang w:val="fr-CH"/>
              </w:rPr>
            </w:pPr>
            <w:r>
              <w:rPr>
                <w:lang w:val="fr-CH"/>
              </w:rPr>
              <w:t xml:space="preserve">Name des </w:t>
            </w:r>
            <w:proofErr w:type="spellStart"/>
            <w:r>
              <w:rPr>
                <w:lang w:val="fr-CH"/>
              </w:rPr>
              <w:t>Ortes</w:t>
            </w:r>
            <w:proofErr w:type="spellEnd"/>
            <w:r>
              <w:rPr>
                <w:lang w:val="fr-CH"/>
              </w:rPr>
              <w:t> </w:t>
            </w:r>
          </w:p>
        </w:tc>
        <w:tc>
          <w:tcPr>
            <w:tcW w:w="3829" w:type="dxa"/>
            <w:gridSpan w:val="2"/>
            <w:shd w:val="clear" w:color="auto" w:fill="EFF0F1" w:themeFill="background2" w:themeFillTint="33"/>
            <w:hideMark/>
          </w:tcPr>
          <w:p w:rsidR="00B01EBC" w:rsidRPr="00C21CFD" w:rsidRDefault="00B01EBC" w:rsidP="003F7E74">
            <w:pPr>
              <w:pStyle w:val="FormularEingabetext"/>
              <w:rPr>
                <w:lang w:val="fr-CH"/>
              </w:rPr>
            </w:pPr>
          </w:p>
        </w:tc>
      </w:tr>
      <w:tr w:rsidR="00B01EBC" w:rsidRPr="00F2461F" w:rsidTr="003F7E74">
        <w:trPr>
          <w:trHeight w:val="227"/>
        </w:trPr>
        <w:tc>
          <w:tcPr>
            <w:tcW w:w="1064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3808" w:type="dxa"/>
            <w:gridSpan w:val="4"/>
            <w:vMerge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B01EBC" w:rsidRPr="00F2461F" w:rsidRDefault="00B01EBC" w:rsidP="003F7E74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B01EBC" w:rsidRPr="00C21CFD" w:rsidTr="003F7E74">
        <w:trPr>
          <w:trHeight w:val="425"/>
        </w:trPr>
        <w:tc>
          <w:tcPr>
            <w:tcW w:w="1064" w:type="dxa"/>
            <w:hideMark/>
          </w:tcPr>
          <w:p w:rsidR="00B01EBC" w:rsidRPr="00C21CFD" w:rsidRDefault="00B01EBC" w:rsidP="003F7E74">
            <w:pPr>
              <w:pStyle w:val="Text65pt"/>
              <w:rPr>
                <w:lang w:val="fr-CH"/>
              </w:rPr>
            </w:pPr>
          </w:p>
        </w:tc>
        <w:tc>
          <w:tcPr>
            <w:tcW w:w="3808" w:type="dxa"/>
            <w:gridSpan w:val="4"/>
            <w:vMerge/>
            <w:shd w:val="clear" w:color="auto" w:fill="EFF0F1" w:themeFill="background2" w:themeFillTint="33"/>
            <w:hideMark/>
          </w:tcPr>
          <w:p w:rsidR="00B01EBC" w:rsidRPr="00C21CFD" w:rsidRDefault="00B01EBC" w:rsidP="003F7E74">
            <w:pPr>
              <w:pStyle w:val="FormularEingabetext"/>
              <w:rPr>
                <w:lang w:val="fr-CH"/>
              </w:rPr>
            </w:pPr>
          </w:p>
        </w:tc>
        <w:tc>
          <w:tcPr>
            <w:tcW w:w="227" w:type="dxa"/>
          </w:tcPr>
          <w:p w:rsidR="00B01EBC" w:rsidRPr="00C21CFD" w:rsidRDefault="00B01EBC" w:rsidP="003F7E74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hideMark/>
          </w:tcPr>
          <w:p w:rsidR="00B01EBC" w:rsidRPr="00C21CFD" w:rsidRDefault="00B01EBC" w:rsidP="003F7E7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FFFFFF" w:themeFill="background1"/>
            <w:hideMark/>
          </w:tcPr>
          <w:p w:rsidR="00B01EBC" w:rsidRPr="00C21CFD" w:rsidRDefault="00A64324" w:rsidP="003F7E74">
            <w:pPr>
              <w:pStyle w:val="FormularEingabetext"/>
              <w:rPr>
                <w:lang w:val="fr-CH"/>
              </w:rPr>
            </w:pPr>
            <w:sdt>
              <w:sdtPr>
                <w:id w:val="50502445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5B5924">
              <w:t xml:space="preserve"> </w:t>
            </w:r>
            <w:r w:rsidR="00B01EBC">
              <w:t>Ortswappen</w:t>
            </w:r>
            <w:r w:rsidR="00B01EBC" w:rsidRPr="005B5924">
              <w:t xml:space="preserve">    </w:t>
            </w:r>
            <w:sdt>
              <w:sdtPr>
                <w:id w:val="-792124796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5B5924"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5B5924">
              <w:t xml:space="preserve"> </w:t>
            </w:r>
            <w:r w:rsidR="00B01EBC">
              <w:t>Signet</w:t>
            </w:r>
          </w:p>
        </w:tc>
      </w:tr>
      <w:tr w:rsidR="00B01EBC" w:rsidRPr="00F2461F" w:rsidTr="003F7E74">
        <w:trPr>
          <w:trHeight w:val="227"/>
        </w:trPr>
        <w:tc>
          <w:tcPr>
            <w:tcW w:w="1064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B01EBC" w:rsidRPr="00F2461F" w:rsidRDefault="00B01EBC" w:rsidP="003F7E74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</w:tbl>
    <w:p w:rsidR="00B01EBC" w:rsidRPr="005B5924" w:rsidRDefault="00B01EBC" w:rsidP="00B01EBC">
      <w:pPr>
        <w:pStyle w:val="FormularUntertitel"/>
      </w:pPr>
    </w:p>
    <w:tbl>
      <w:tblPr>
        <w:tblStyle w:val="BETabelle1"/>
        <w:tblW w:w="0" w:type="auto"/>
        <w:tblLook w:val="04A0" w:firstRow="1" w:lastRow="0" w:firstColumn="1" w:lastColumn="0" w:noHBand="0" w:noVBand="1"/>
      </w:tblPr>
      <w:tblGrid>
        <w:gridCol w:w="2846"/>
        <w:gridCol w:w="1468"/>
        <w:gridCol w:w="1468"/>
        <w:gridCol w:w="1468"/>
        <w:gridCol w:w="1331"/>
        <w:gridCol w:w="1397"/>
      </w:tblGrid>
      <w:tr w:rsidR="00B01EBC" w:rsidRPr="00C21CFD" w:rsidTr="00B01E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2846" w:type="dxa"/>
            <w:tcBorders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Symbole</w:t>
            </w:r>
          </w:p>
        </w:tc>
        <w:tc>
          <w:tcPr>
            <w:tcW w:w="1468" w:type="dxa"/>
            <w:tcBorders>
              <w:righ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1</w:t>
            </w:r>
          </w:p>
        </w:tc>
        <w:tc>
          <w:tcPr>
            <w:tcW w:w="1468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2</w:t>
            </w:r>
          </w:p>
        </w:tc>
        <w:tc>
          <w:tcPr>
            <w:tcW w:w="1468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3</w:t>
            </w:r>
          </w:p>
        </w:tc>
        <w:tc>
          <w:tcPr>
            <w:tcW w:w="1331" w:type="dxa"/>
            <w:tcBorders>
              <w:left w:val="single" w:sz="4" w:space="0" w:color="E1D2C6" w:themeColor="accent4"/>
              <w:right w:val="single" w:sz="4" w:space="0" w:color="E1D2C6" w:themeColor="accent4"/>
            </w:tcBorders>
          </w:tcPr>
          <w:p w:rsidR="00B01EBC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4</w:t>
            </w:r>
          </w:p>
        </w:tc>
        <w:tc>
          <w:tcPr>
            <w:tcW w:w="1397" w:type="dxa"/>
            <w:tcBorders>
              <w:lef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FormularBezeichnungstext"/>
              <w:ind w:left="113"/>
              <w:rPr>
                <w:lang w:val="de-CH"/>
              </w:rPr>
            </w:pPr>
            <w:r>
              <w:rPr>
                <w:lang w:val="de-CH"/>
              </w:rPr>
              <w:t>Feld 5</w:t>
            </w:r>
          </w:p>
        </w:tc>
      </w:tr>
      <w:tr w:rsidR="00B01EBC" w:rsidRPr="00C21CFD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</w:tr>
      <w:tr w:rsidR="00B01EBC" w:rsidRPr="00C21CFD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  <w:hideMark/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  <w:hideMark/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</w:tr>
      <w:tr w:rsidR="00B01EBC" w:rsidRPr="00C21CFD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</w:tr>
      <w:tr w:rsidR="00B01EBC" w:rsidRPr="00C21CFD" w:rsidTr="00B01EBC">
        <w:tc>
          <w:tcPr>
            <w:tcW w:w="2846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B01EBC" w:rsidRDefault="00B01EBC" w:rsidP="003F7E74">
            <w:pPr>
              <w:pStyle w:val="FormularEingabetext"/>
              <w:tabs>
                <w:tab w:val="left" w:pos="1701"/>
                <w:tab w:val="left" w:pos="2191"/>
              </w:tabs>
              <w:rPr>
                <w:rFonts w:cstheme="minorHAnsi"/>
              </w:rPr>
            </w:pPr>
            <w:r>
              <w:rPr>
                <w:rFonts w:cstheme="minorHAnsi"/>
              </w:rPr>
              <w:t>v</w:t>
            </w:r>
            <w:r w:rsidRPr="00B01EBC">
              <w:rPr>
                <w:rFonts w:cstheme="minorHAnsi"/>
              </w:rPr>
              <w:t xml:space="preserve">om ______ </w:t>
            </w:r>
            <w:r w:rsidRPr="00B01EBC">
              <w:rPr>
                <w:rFonts w:cstheme="minorHAnsi"/>
              </w:rPr>
              <w:tab/>
              <w:t>bis _______</w:t>
            </w: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nil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468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  <w:rPr>
                <w:rFonts w:ascii="Segoe UI Symbol" w:hAnsi="Segoe UI Symbol"/>
              </w:rPr>
            </w:pPr>
          </w:p>
        </w:tc>
        <w:tc>
          <w:tcPr>
            <w:tcW w:w="1331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single" w:sz="4" w:space="0" w:color="E1D2C6" w:themeColor="accent4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  <w:tc>
          <w:tcPr>
            <w:tcW w:w="1397" w:type="dxa"/>
            <w:tcBorders>
              <w:top w:val="single" w:sz="2" w:space="0" w:color="DFE3E5" w:themeColor="text2" w:themeTint="33"/>
              <w:left w:val="single" w:sz="4" w:space="0" w:color="E1D2C6" w:themeColor="accent4"/>
              <w:bottom w:val="single" w:sz="2" w:space="0" w:color="DFE3E5" w:themeColor="text2" w:themeTint="33"/>
              <w:right w:val="nil"/>
            </w:tcBorders>
          </w:tcPr>
          <w:p w:rsidR="00B01EBC" w:rsidRPr="005B5924" w:rsidRDefault="00B01EBC" w:rsidP="003F7E74">
            <w:pPr>
              <w:pStyle w:val="Text85pt"/>
              <w:ind w:left="113"/>
            </w:pPr>
          </w:p>
        </w:tc>
      </w:tr>
    </w:tbl>
    <w:p w:rsidR="00B01EBC" w:rsidRPr="005B5924" w:rsidRDefault="00B01EBC" w:rsidP="00B01EBC">
      <w:pPr>
        <w:pStyle w:val="Text85pt"/>
      </w:pPr>
    </w:p>
    <w:p w:rsidR="00B01EBC" w:rsidRDefault="00B01EBC" w:rsidP="00B01EBC">
      <w:pPr>
        <w:pStyle w:val="Text85pt"/>
        <w:rPr>
          <w:sz w:val="13"/>
          <w:szCs w:val="13"/>
        </w:rPr>
      </w:pPr>
    </w:p>
    <w:tbl>
      <w:tblPr>
        <w:tblStyle w:val="BEFormular-Tabelle"/>
        <w:tblW w:w="10002" w:type="dxa"/>
        <w:tblLook w:val="04A0" w:firstRow="1" w:lastRow="0" w:firstColumn="1" w:lastColumn="0" w:noHBand="0" w:noVBand="1"/>
      </w:tblPr>
      <w:tblGrid>
        <w:gridCol w:w="1064"/>
        <w:gridCol w:w="1260"/>
        <w:gridCol w:w="227"/>
        <w:gridCol w:w="1075"/>
        <w:gridCol w:w="1246"/>
        <w:gridCol w:w="227"/>
        <w:gridCol w:w="1074"/>
        <w:gridCol w:w="797"/>
        <w:gridCol w:w="3032"/>
      </w:tblGrid>
      <w:tr w:rsidR="00B01EBC" w:rsidRPr="004B78F8" w:rsidTr="003F7E74">
        <w:trPr>
          <w:trHeight w:val="425"/>
        </w:trPr>
        <w:tc>
          <w:tcPr>
            <w:tcW w:w="1064" w:type="dxa"/>
            <w:shd w:val="clear" w:color="auto" w:fill="auto"/>
            <w:hideMark/>
          </w:tcPr>
          <w:p w:rsidR="00B01EBC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Ortsname</w:t>
            </w:r>
            <w:proofErr w:type="spellEnd"/>
            <w:r>
              <w:rPr>
                <w:lang w:val="fr-CH"/>
              </w:rPr>
              <w:t xml:space="preserve"> </w:t>
            </w:r>
          </w:p>
          <w:p w:rsidR="00B01EBC" w:rsidRPr="00C21CFD" w:rsidRDefault="00B01EBC" w:rsidP="003F7E74">
            <w:pPr>
              <w:pStyle w:val="Text65pt"/>
              <w:rPr>
                <w:lang w:val="fr-CH"/>
              </w:rPr>
            </w:pPr>
            <w:r>
              <w:rPr>
                <w:lang w:val="fr-CH"/>
              </w:rPr>
              <w:t>(</w:t>
            </w:r>
            <w:proofErr w:type="spellStart"/>
            <w:r>
              <w:rPr>
                <w:lang w:val="fr-CH"/>
              </w:rPr>
              <w:t>Balken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oben</w:t>
            </w:r>
            <w:proofErr w:type="spellEnd"/>
            <w:r>
              <w:rPr>
                <w:lang w:val="fr-CH"/>
              </w:rPr>
              <w:t>)</w:t>
            </w:r>
          </w:p>
        </w:tc>
        <w:tc>
          <w:tcPr>
            <w:tcW w:w="3808" w:type="dxa"/>
            <w:gridSpan w:val="4"/>
            <w:shd w:val="clear" w:color="auto" w:fill="auto"/>
            <w:hideMark/>
          </w:tcPr>
          <w:p w:rsidR="00B01EBC" w:rsidRDefault="00A64324" w:rsidP="003F7E74">
            <w:pPr>
              <w:pStyle w:val="FormularEingabetext"/>
            </w:pPr>
            <w:sdt>
              <w:sdtPr>
                <w:alias w:val="standort"/>
                <w:tag w:val="standort"/>
                <w:id w:val="1982426830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5B5924">
              <w:t xml:space="preserve"> </w:t>
            </w:r>
            <w:r w:rsidR="00B01EBC">
              <w:t>Hellbraun</w:t>
            </w:r>
            <w:r w:rsidR="00B01EBC" w:rsidRPr="005B5924">
              <w:t xml:space="preserve">   </w:t>
            </w:r>
          </w:p>
          <w:p w:rsidR="00B01EBC" w:rsidRPr="00C21CFD" w:rsidRDefault="00A64324" w:rsidP="00B01EBC">
            <w:pPr>
              <w:pStyle w:val="FormularEingabetext"/>
              <w:rPr>
                <w:lang w:val="fr-CH"/>
              </w:rPr>
            </w:pPr>
            <w:sdt>
              <w:sdtPr>
                <w:alias w:val="standort"/>
                <w:tag w:val="standort"/>
                <w:id w:val="704068449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5B5924">
              <w:t xml:space="preserve"> </w:t>
            </w:r>
            <w:r w:rsidR="00B01EBC">
              <w:t>Weiss</w:t>
            </w:r>
          </w:p>
        </w:tc>
        <w:tc>
          <w:tcPr>
            <w:tcW w:w="227" w:type="dxa"/>
            <w:shd w:val="clear" w:color="auto" w:fill="auto"/>
          </w:tcPr>
          <w:p w:rsidR="00B01EBC" w:rsidRPr="00C21CFD" w:rsidRDefault="00B01EBC" w:rsidP="003F7E74">
            <w:pPr>
              <w:pStyle w:val="Text85pt"/>
              <w:rPr>
                <w:lang w:val="fr-CH"/>
              </w:rPr>
            </w:pPr>
          </w:p>
        </w:tc>
        <w:tc>
          <w:tcPr>
            <w:tcW w:w="1074" w:type="dxa"/>
            <w:shd w:val="clear" w:color="auto" w:fill="auto"/>
            <w:hideMark/>
          </w:tcPr>
          <w:p w:rsidR="00B01EBC" w:rsidRPr="00C21CFD" w:rsidRDefault="00B01EBC" w:rsidP="003F7E74">
            <w:pPr>
              <w:pStyle w:val="FormularBezeichnungstext"/>
              <w:rPr>
                <w:lang w:val="fr-CH"/>
              </w:rPr>
            </w:pPr>
          </w:p>
        </w:tc>
        <w:tc>
          <w:tcPr>
            <w:tcW w:w="3829" w:type="dxa"/>
            <w:gridSpan w:val="2"/>
            <w:shd w:val="clear" w:color="auto" w:fill="auto"/>
            <w:hideMark/>
          </w:tcPr>
          <w:p w:rsidR="00B01EBC" w:rsidRPr="004B78F8" w:rsidRDefault="00B01EBC" w:rsidP="003F7E74">
            <w:pPr>
              <w:pStyle w:val="FormularEingabetext"/>
              <w:tabs>
                <w:tab w:val="left" w:pos="1198"/>
                <w:tab w:val="left" w:pos="2191"/>
              </w:tabs>
            </w:pPr>
          </w:p>
        </w:tc>
      </w:tr>
      <w:tr w:rsidR="00B01EBC" w:rsidRPr="00F2461F" w:rsidTr="003F7E74">
        <w:trPr>
          <w:trHeight w:val="227"/>
        </w:trPr>
        <w:tc>
          <w:tcPr>
            <w:tcW w:w="1064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60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075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246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227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  <w:tc>
          <w:tcPr>
            <w:tcW w:w="1871" w:type="dxa"/>
            <w:gridSpan w:val="2"/>
          </w:tcPr>
          <w:p w:rsidR="00B01EBC" w:rsidRPr="00F2461F" w:rsidRDefault="00B01EBC" w:rsidP="003F7E74">
            <w:pPr>
              <w:pStyle w:val="FormularBezeichnungstext"/>
              <w:rPr>
                <w:szCs w:val="13"/>
                <w:lang w:val="fr-CH"/>
              </w:rPr>
            </w:pPr>
          </w:p>
        </w:tc>
        <w:tc>
          <w:tcPr>
            <w:tcW w:w="3032" w:type="dxa"/>
          </w:tcPr>
          <w:p w:rsidR="00B01EBC" w:rsidRPr="00F2461F" w:rsidRDefault="00B01EBC" w:rsidP="003F7E74">
            <w:pPr>
              <w:pStyle w:val="Text85pt"/>
              <w:rPr>
                <w:sz w:val="13"/>
                <w:szCs w:val="13"/>
                <w:lang w:val="fr-CH"/>
              </w:rPr>
            </w:pPr>
          </w:p>
        </w:tc>
      </w:tr>
      <w:tr w:rsidR="00B01EBC" w:rsidRPr="004B78F8" w:rsidTr="003F7E74">
        <w:trPr>
          <w:trHeight w:val="425"/>
        </w:trPr>
        <w:tc>
          <w:tcPr>
            <w:tcW w:w="1064" w:type="dxa"/>
            <w:shd w:val="clear" w:color="auto" w:fill="auto"/>
          </w:tcPr>
          <w:p w:rsidR="00B01EBC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Ausführung</w:t>
            </w:r>
            <w:proofErr w:type="spellEnd"/>
          </w:p>
        </w:tc>
        <w:tc>
          <w:tcPr>
            <w:tcW w:w="8938" w:type="dxa"/>
            <w:gridSpan w:val="8"/>
            <w:shd w:val="clear" w:color="auto" w:fill="auto"/>
          </w:tcPr>
          <w:p w:rsidR="00B01EBC" w:rsidRPr="004B78F8" w:rsidRDefault="00A64324" w:rsidP="003F7E74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492140415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4B78F8"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4B78F8">
              <w:t xml:space="preserve"> Hintergrund braun, Schrift weiss (Kursiv)</w:t>
            </w:r>
          </w:p>
          <w:p w:rsidR="00B01EBC" w:rsidRPr="00B01EBC" w:rsidRDefault="00A64324" w:rsidP="00B01EBC">
            <w:pPr>
              <w:pStyle w:val="FormularEingabetext"/>
              <w:tabs>
                <w:tab w:val="left" w:pos="1198"/>
                <w:tab w:val="left" w:pos="2191"/>
              </w:tabs>
            </w:pPr>
            <w:sdt>
              <w:sdtPr>
                <w:id w:val="173382771"/>
                <w14:checkbox>
                  <w14:checked w14:val="0"/>
                  <w14:checkedState w14:val="25C9" w14:font="Segoe UI Symbol"/>
                  <w14:uncheckedState w14:val="25CB" w14:font="Segoe UI Symbol"/>
                </w14:checkbox>
              </w:sdtPr>
              <w:sdtEndPr/>
              <w:sdtContent>
                <w:r w:rsidR="00B01EBC" w:rsidRPr="004B78F8">
                  <w:rPr>
                    <w:rFonts w:ascii="Segoe UI Symbol" w:hAnsi="Segoe UI Symbol"/>
                  </w:rPr>
                  <w:t>○</w:t>
                </w:r>
              </w:sdtContent>
            </w:sdt>
            <w:r w:rsidR="00B01EBC" w:rsidRPr="004B78F8">
              <w:t xml:space="preserve"> Hintergrund weiss, Schrift schwarz (N</w:t>
            </w:r>
            <w:r w:rsidR="00B01EBC">
              <w:t>ormschrift)</w:t>
            </w:r>
          </w:p>
        </w:tc>
      </w:tr>
      <w:tr w:rsidR="00B01EBC" w:rsidRPr="00F2461F" w:rsidTr="003F7E74">
        <w:trPr>
          <w:trHeight w:val="227"/>
        </w:trPr>
        <w:tc>
          <w:tcPr>
            <w:tcW w:w="1064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60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075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246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227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  <w:tc>
          <w:tcPr>
            <w:tcW w:w="1871" w:type="dxa"/>
            <w:gridSpan w:val="2"/>
          </w:tcPr>
          <w:p w:rsidR="00B01EBC" w:rsidRPr="00A64324" w:rsidRDefault="00B01EBC" w:rsidP="003F7E74">
            <w:pPr>
              <w:pStyle w:val="FormularBezeichnungstext"/>
              <w:rPr>
                <w:szCs w:val="13"/>
                <w:lang w:val="de-CH"/>
              </w:rPr>
            </w:pPr>
          </w:p>
        </w:tc>
        <w:tc>
          <w:tcPr>
            <w:tcW w:w="3032" w:type="dxa"/>
          </w:tcPr>
          <w:p w:rsidR="00B01EBC" w:rsidRPr="00A64324" w:rsidRDefault="00B01EBC" w:rsidP="003F7E74">
            <w:pPr>
              <w:pStyle w:val="Text85pt"/>
              <w:rPr>
                <w:sz w:val="13"/>
                <w:szCs w:val="13"/>
              </w:rPr>
            </w:pPr>
          </w:p>
        </w:tc>
      </w:tr>
      <w:tr w:rsidR="00B01EBC" w:rsidRPr="00B01EBC" w:rsidTr="003F7E74">
        <w:trPr>
          <w:trHeight w:val="425"/>
        </w:trPr>
        <w:tc>
          <w:tcPr>
            <w:tcW w:w="1064" w:type="dxa"/>
            <w:shd w:val="clear" w:color="auto" w:fill="auto"/>
          </w:tcPr>
          <w:p w:rsidR="00B01EBC" w:rsidRDefault="00B01EBC" w:rsidP="003F7E74">
            <w:pPr>
              <w:pStyle w:val="Text65pt"/>
              <w:rPr>
                <w:lang w:val="fr-CH"/>
              </w:rPr>
            </w:pPr>
            <w:proofErr w:type="spellStart"/>
            <w:r>
              <w:rPr>
                <w:lang w:val="fr-CH"/>
              </w:rPr>
              <w:t>Gewünschtes</w:t>
            </w:r>
            <w:proofErr w:type="spellEnd"/>
            <w:r>
              <w:rPr>
                <w:lang w:val="fr-CH"/>
              </w:rPr>
              <w:t xml:space="preserve"> </w:t>
            </w:r>
            <w:proofErr w:type="spellStart"/>
            <w:r>
              <w:rPr>
                <w:lang w:val="fr-CH"/>
              </w:rPr>
              <w:t>Bild</w:t>
            </w:r>
            <w:proofErr w:type="spellEnd"/>
            <w:r>
              <w:rPr>
                <w:lang w:val="fr-CH"/>
              </w:rPr>
              <w:t>/</w:t>
            </w:r>
            <w:proofErr w:type="spellStart"/>
            <w:r>
              <w:rPr>
                <w:lang w:val="fr-CH"/>
              </w:rPr>
              <w:t>Grafik</w:t>
            </w:r>
            <w:proofErr w:type="spellEnd"/>
          </w:p>
        </w:tc>
        <w:tc>
          <w:tcPr>
            <w:tcW w:w="8938" w:type="dxa"/>
            <w:gridSpan w:val="8"/>
            <w:shd w:val="clear" w:color="auto" w:fill="auto"/>
          </w:tcPr>
          <w:p w:rsidR="00B01EBC" w:rsidRPr="00B01EBC" w:rsidRDefault="00B01EBC" w:rsidP="003F7E74">
            <w:pPr>
              <w:pStyle w:val="FormularEingabetext"/>
              <w:tabs>
                <w:tab w:val="left" w:pos="1198"/>
                <w:tab w:val="left" w:pos="2191"/>
              </w:tabs>
              <w:rPr>
                <w:b/>
              </w:rPr>
            </w:pPr>
            <w:r w:rsidRPr="00B01EBC">
              <w:rPr>
                <w:b/>
              </w:rPr>
              <w:t>Muster Beilegen</w:t>
            </w:r>
          </w:p>
        </w:tc>
      </w:tr>
    </w:tbl>
    <w:p w:rsidR="00B01EBC" w:rsidRPr="004B78F8" w:rsidRDefault="00B01EBC" w:rsidP="00B01EBC">
      <w:pPr>
        <w:pStyle w:val="Text85pt"/>
      </w:pPr>
    </w:p>
    <w:p w:rsidR="004B78F8" w:rsidRPr="004B78F8" w:rsidRDefault="004B78F8" w:rsidP="004B78F8">
      <w:pPr>
        <w:pStyle w:val="Text85pt"/>
      </w:pPr>
      <w:bookmarkStart w:id="0" w:name="_GoBack"/>
      <w:bookmarkEnd w:id="0"/>
    </w:p>
    <w:sectPr w:rsidR="004B78F8" w:rsidRPr="004B78F8" w:rsidSect="007254A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621A" w:rsidRDefault="00CF621A" w:rsidP="00F91D37">
      <w:pPr>
        <w:spacing w:line="240" w:lineRule="auto"/>
      </w:pPr>
      <w:r>
        <w:separator/>
      </w:r>
    </w:p>
  </w:endnote>
  <w:endnote w:type="continuationSeparator" w:id="0">
    <w:p w:rsidR="00CF621A" w:rsidRDefault="00CF621A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1A" w:rsidRPr="00BD4A9C" w:rsidRDefault="00CF621A" w:rsidP="00632704">
    <w:pPr>
      <w:pStyle w:val="Fuzeile"/>
    </w:pPr>
    <w:r>
      <w:rPr>
        <w:vanish/>
      </w:rPr>
      <w:fldChar w:fldCharType="begin"/>
    </w:r>
    <w:r>
      <w:rPr>
        <w:vanish/>
      </w:rPr>
      <w:instrText xml:space="preserve"> REF  Klassifizierung </w:instrText>
    </w:r>
    <w:r>
      <w:rPr>
        <w:vanish/>
      </w:rPr>
      <w:fldChar w:fldCharType="separate"/>
    </w:r>
    <w:r w:rsidRPr="00BC5092">
      <w:rPr>
        <w:rFonts w:ascii="Arial" w:eastAsia="Arial" w:hAnsi="Arial"/>
        <w:vanish/>
        <w:color w:val="7D9AA8" w:themeColor="accent1" w:themeTint="99"/>
        <w:lang w:val="fr-CH"/>
      </w:rPr>
      <w:t>Sélectionnez une classification</w:t>
    </w:r>
    <w:r>
      <w:rPr>
        <w:rFonts w:ascii="Arial" w:eastAsia="Arial" w:hAnsi="Arial"/>
        <w:vanish/>
        <w:color w:val="7D9AA8" w:themeColor="accent1" w:themeTint="99"/>
        <w:lang w:val="fr-CH"/>
      </w:rPr>
      <w:fldChar w:fldCharType="end"/>
    </w: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21A" w:rsidRPr="005C6148" w:rsidRDefault="00CF621A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64324" w:rsidRPr="00A64324">
                            <w:rPr>
                              <w:noProof/>
                              <w:lang w:val="de-DE"/>
                            </w:rPr>
                            <w:t>7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64324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CF621A" w:rsidRPr="005C6148" w:rsidRDefault="00CF621A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64324" w:rsidRPr="00A64324">
                      <w:rPr>
                        <w:noProof/>
                        <w:lang w:val="de-DE"/>
                      </w:rPr>
                      <w:t>7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64324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CF621A" w:rsidRPr="0093163F" w:rsidRDefault="00A64324" w:rsidP="0093163F">
    <w:pPr>
      <w:tabs>
        <w:tab w:val="left" w:pos="2552"/>
        <w:tab w:val="left" w:pos="5103"/>
        <w:tab w:val="left" w:pos="7655"/>
        <w:tab w:val="right" w:pos="9979"/>
      </w:tabs>
      <w:spacing w:line="240" w:lineRule="auto"/>
      <w:rPr>
        <w:rFonts w:ascii="Arial" w:eastAsia="Arial" w:hAnsi="Arial"/>
        <w:sz w:val="13"/>
        <w:szCs w:val="13"/>
      </w:rPr>
    </w:pPr>
    <w:sdt>
      <w:sdtPr>
        <w:rPr>
          <w:rFonts w:ascii="Arial" w:eastAsia="Arial" w:hAnsi="Arial"/>
          <w:sz w:val="13"/>
          <w:szCs w:val="13"/>
        </w:rPr>
        <w:alias w:val="Klassifzierung"/>
        <w:tag w:val="Klassifzierung"/>
        <w:id w:val="903420254"/>
        <w:placeholder>
          <w:docPart w:val="4BED60E679DB4583B1CD9B07B7844418"/>
        </w:placeholder>
        <w:showingPlcHdr/>
        <w:comboBox>
          <w:listItem w:displayText="   " w:value="   "/>
          <w:listItem w:displayText="Classification: interne" w:value="Classification: interne"/>
          <w:listItem w:displayText="Classification: confidentiel" w:value="Classification: confidentiel"/>
          <w:listItem w:displayText="Classification: secret" w:value="Classification: secret"/>
        </w:comboBox>
      </w:sdtPr>
      <w:sdtEndPr/>
      <w:sdtContent>
        <w:r w:rsidR="00CF621A" w:rsidRPr="00BC5092">
          <w:rPr>
            <w:rFonts w:ascii="Arial" w:eastAsia="Arial" w:hAnsi="Arial"/>
            <w:vanish/>
            <w:color w:val="7D9AA8" w:themeColor="accent1" w:themeTint="99"/>
            <w:sz w:val="13"/>
            <w:szCs w:val="13"/>
            <w:lang w:val="fr-CH"/>
          </w:rPr>
          <w:t>Sélectionnez une classification</w:t>
        </w:r>
        <w:bookmarkEnd w:id="1"/>
      </w:sdtContent>
    </w:sdt>
    <w:r w:rsidR="00CF621A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81791" behindDoc="0" locked="1" layoutInCell="1" allowOverlap="1" wp14:anchorId="11F257A3" wp14:editId="1918BD44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F621A" w:rsidRPr="005C6148" w:rsidRDefault="00CF621A" w:rsidP="0093163F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A64324" w:rsidRPr="00A64324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A64324">
                            <w:rPr>
                              <w:noProof/>
                            </w:rPr>
                            <w:t>7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F257A3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8179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CF621A" w:rsidRPr="005C6148" w:rsidRDefault="00CF621A" w:rsidP="0093163F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A64324" w:rsidRPr="00A64324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A64324">
                      <w:rPr>
                        <w:noProof/>
                      </w:rPr>
                      <w:t>7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621A" w:rsidRDefault="00CF621A" w:rsidP="00F91D37">
      <w:pPr>
        <w:spacing w:line="240" w:lineRule="auto"/>
      </w:pPr>
    </w:p>
    <w:p w:rsidR="00CF621A" w:rsidRDefault="00CF621A" w:rsidP="00F91D37">
      <w:pPr>
        <w:spacing w:line="240" w:lineRule="auto"/>
      </w:pPr>
    </w:p>
  </w:footnote>
  <w:footnote w:type="continuationSeparator" w:id="0">
    <w:p w:rsidR="00CF621A" w:rsidRDefault="00CF621A" w:rsidP="00F91D3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621A" w:rsidRDefault="00CF621A" w:rsidP="000A0709">
    <w:pPr>
      <w:pStyle w:val="Kopfzeile"/>
    </w:pPr>
    <w:r w:rsidRPr="00B0249E">
      <w:drawing>
        <wp:anchor distT="0" distB="0" distL="114300" distR="114300" simplePos="0" relativeHeight="251679743" behindDoc="0" locked="1" layoutInCell="1" allowOverlap="1" wp14:anchorId="2DEA3CA0" wp14:editId="0E2481EC">
          <wp:simplePos x="0" y="0"/>
          <wp:positionH relativeFrom="page">
            <wp:posOffset>853440</wp:posOffset>
          </wp:positionH>
          <wp:positionV relativeFrom="page">
            <wp:posOffset>312420</wp:posOffset>
          </wp:positionV>
          <wp:extent cx="939600" cy="230400"/>
          <wp:effectExtent l="0" t="0" r="0" b="0"/>
          <wp:wrapNone/>
          <wp:docPr id="44" name="Grafik 4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chrift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39600" cy="23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ohneRahmen"/>
      <w:tblW w:w="0" w:type="auto"/>
      <w:tblLook w:val="04A0" w:firstRow="1" w:lastRow="0" w:firstColumn="1" w:lastColumn="0" w:noHBand="0" w:noVBand="1"/>
    </w:tblPr>
    <w:tblGrid>
      <w:gridCol w:w="2494"/>
      <w:gridCol w:w="2494"/>
      <w:gridCol w:w="2495"/>
    </w:tblGrid>
    <w:tr w:rsidR="00CF621A" w:rsidRPr="00A64324" w:rsidTr="008C5C9F">
      <w:tc>
        <w:tcPr>
          <w:tcW w:w="2494" w:type="dxa"/>
        </w:tcPr>
        <w:p w:rsidR="00CF621A" w:rsidRDefault="00CF621A" w:rsidP="008C5C9F">
          <w:pPr>
            <w:pStyle w:val="Kopfzeile"/>
          </w:pPr>
        </w:p>
      </w:tc>
      <w:tc>
        <w:tcPr>
          <w:tcW w:w="2494" w:type="dxa"/>
        </w:tcPr>
        <w:p w:rsidR="00CF621A" w:rsidRPr="0092414E" w:rsidRDefault="00CF621A" w:rsidP="0041542B">
          <w:pPr>
            <w:pStyle w:val="Text85pt"/>
            <w:rPr>
              <w:lang w:val="fr-CH"/>
            </w:rPr>
          </w:pPr>
          <w:proofErr w:type="spellStart"/>
          <w:r w:rsidRPr="0092414E">
            <w:rPr>
              <w:szCs w:val="17"/>
              <w:lang w:val="fr-CH"/>
            </w:rPr>
            <w:t>Tiefbauamt</w:t>
          </w:r>
          <w:proofErr w:type="spellEnd"/>
        </w:p>
        <w:p w:rsidR="00CF621A" w:rsidRPr="0092414E" w:rsidRDefault="00CF621A" w:rsidP="0092414E">
          <w:pPr>
            <w:pStyle w:val="Text85pt"/>
            <w:rPr>
              <w:highlight w:val="yellow"/>
              <w:lang w:val="fr-CH"/>
            </w:rPr>
          </w:pPr>
          <w:r w:rsidRPr="0092414E">
            <w:rPr>
              <w:szCs w:val="17"/>
              <w:lang w:val="fr-CH"/>
            </w:rPr>
            <w:t xml:space="preserve">Office des ponts et chaussées </w:t>
          </w:r>
        </w:p>
      </w:tc>
      <w:tc>
        <w:tcPr>
          <w:tcW w:w="2495" w:type="dxa"/>
        </w:tcPr>
        <w:p w:rsidR="00CF621A" w:rsidRPr="0092414E" w:rsidRDefault="00CF621A" w:rsidP="008C5C9F">
          <w:pPr>
            <w:pStyle w:val="Kopfzeile"/>
            <w:jc w:val="right"/>
            <w:rPr>
              <w:lang w:val="fr-CH"/>
            </w:rPr>
          </w:pPr>
        </w:p>
      </w:tc>
    </w:tr>
  </w:tbl>
  <w:p w:rsidR="00CF621A" w:rsidRDefault="00CF621A" w:rsidP="008C5C9F">
    <w:pPr>
      <w:pStyle w:val="Kopfzeile"/>
    </w:pPr>
    <w:r>
      <w:drawing>
        <wp:anchor distT="0" distB="0" distL="114300" distR="114300" simplePos="0" relativeHeight="251669503" behindDoc="0" locked="1" layoutInCell="1" allowOverlap="1" wp14:anchorId="24835CE0" wp14:editId="5E8EBC03">
          <wp:simplePos x="0" y="0"/>
          <wp:positionH relativeFrom="page">
            <wp:posOffset>313055</wp:posOffset>
          </wp:positionH>
          <wp:positionV relativeFrom="page">
            <wp:posOffset>183515</wp:posOffset>
          </wp:positionV>
          <wp:extent cx="1483200" cy="694800"/>
          <wp:effectExtent l="0" t="0" r="3175" b="0"/>
          <wp:wrapNone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Logo Kanton Bern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83200" cy="69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F616E7"/>
    <w:multiLevelType w:val="hybridMultilevel"/>
    <w:tmpl w:val="8AE866B2"/>
    <w:lvl w:ilvl="0" w:tplc="E5A8DC50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1" w15:restartNumberingAfterBreak="0">
    <w:nsid w:val="0CB51DA4"/>
    <w:multiLevelType w:val="hybridMultilevel"/>
    <w:tmpl w:val="694C0528"/>
    <w:lvl w:ilvl="0" w:tplc="CF242FFE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2" w15:restartNumberingAfterBreak="0">
    <w:nsid w:val="1DA75055"/>
    <w:multiLevelType w:val="hybridMultilevel"/>
    <w:tmpl w:val="FC6AFD5A"/>
    <w:lvl w:ilvl="0" w:tplc="2AEAC74A">
      <w:numFmt w:val="bullet"/>
      <w:lvlText w:val="-"/>
      <w:lvlJc w:val="left"/>
      <w:pPr>
        <w:ind w:left="472" w:hanging="360"/>
      </w:pPr>
      <w:rPr>
        <w:rFonts w:ascii="Arial" w:eastAsiaTheme="minorHAnsi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3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C0D46FD"/>
    <w:multiLevelType w:val="multilevel"/>
    <w:tmpl w:val="7C3ECC3E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9" w15:restartNumberingAfterBreak="0">
    <w:nsid w:val="51F1559E"/>
    <w:multiLevelType w:val="hybridMultilevel"/>
    <w:tmpl w:val="9DFC3B54"/>
    <w:lvl w:ilvl="0" w:tplc="7E9480F8">
      <w:start w:val="1"/>
      <w:numFmt w:val="upperLetter"/>
      <w:pStyle w:val="FormularAufzhlungABC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7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0"/>
  </w:num>
  <w:num w:numId="13">
    <w:abstractNumId w:val="16"/>
  </w:num>
  <w:num w:numId="14">
    <w:abstractNumId w:val="27"/>
  </w:num>
  <w:num w:numId="15">
    <w:abstractNumId w:val="26"/>
  </w:num>
  <w:num w:numId="16">
    <w:abstractNumId w:val="13"/>
  </w:num>
  <w:num w:numId="17">
    <w:abstractNumId w:val="17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15"/>
  </w:num>
  <w:num w:numId="21">
    <w:abstractNumId w:val="22"/>
  </w:num>
  <w:num w:numId="22">
    <w:abstractNumId w:val="21"/>
  </w:num>
  <w:num w:numId="23">
    <w:abstractNumId w:val="14"/>
  </w:num>
  <w:num w:numId="24">
    <w:abstractNumId w:val="18"/>
  </w:num>
  <w:num w:numId="25">
    <w:abstractNumId w:val="23"/>
  </w:num>
  <w:num w:numId="26">
    <w:abstractNumId w:val="19"/>
  </w:num>
  <w:num w:numId="27">
    <w:abstractNumId w:val="24"/>
  </w:num>
  <w:num w:numId="2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0"/>
  </w:num>
  <w:num w:numId="31">
    <w:abstractNumId w:val="11"/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fr-CH" w:vendorID="64" w:dllVersion="131078" w:nlCheck="1" w:checkStyle="0"/>
  <w:activeWritingStyle w:appName="MSWord" w:lang="en-US" w:vendorID="64" w:dllVersion="131078" w:nlCheck="1" w:checkStyle="1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14E"/>
    <w:rsid w:val="00002978"/>
    <w:rsid w:val="00003404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A0709"/>
    <w:rsid w:val="000A1884"/>
    <w:rsid w:val="000A42E5"/>
    <w:rsid w:val="000B0159"/>
    <w:rsid w:val="000B595D"/>
    <w:rsid w:val="000B64EC"/>
    <w:rsid w:val="000C49C1"/>
    <w:rsid w:val="000C5AA0"/>
    <w:rsid w:val="000D06EA"/>
    <w:rsid w:val="000D0FF5"/>
    <w:rsid w:val="000D1743"/>
    <w:rsid w:val="000D6FC5"/>
    <w:rsid w:val="000D7F08"/>
    <w:rsid w:val="000E0CEF"/>
    <w:rsid w:val="000E174A"/>
    <w:rsid w:val="000E756F"/>
    <w:rsid w:val="000F037E"/>
    <w:rsid w:val="000F564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125"/>
    <w:rsid w:val="0017672D"/>
    <w:rsid w:val="00190A82"/>
    <w:rsid w:val="00191ECD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D4E"/>
    <w:rsid w:val="001D64CE"/>
    <w:rsid w:val="001E2720"/>
    <w:rsid w:val="001E3FF4"/>
    <w:rsid w:val="001F0BFA"/>
    <w:rsid w:val="001F2AA2"/>
    <w:rsid w:val="001F4671"/>
    <w:rsid w:val="001F4A7E"/>
    <w:rsid w:val="001F4B8C"/>
    <w:rsid w:val="001F5DB0"/>
    <w:rsid w:val="002008D7"/>
    <w:rsid w:val="00203AF7"/>
    <w:rsid w:val="00207AC2"/>
    <w:rsid w:val="002141FD"/>
    <w:rsid w:val="002214E4"/>
    <w:rsid w:val="00224C53"/>
    <w:rsid w:val="00224C9B"/>
    <w:rsid w:val="00225571"/>
    <w:rsid w:val="0022685B"/>
    <w:rsid w:val="0023205B"/>
    <w:rsid w:val="002338BD"/>
    <w:rsid w:val="00236C8A"/>
    <w:rsid w:val="00241577"/>
    <w:rsid w:val="00243EED"/>
    <w:rsid w:val="00244323"/>
    <w:rsid w:val="00246EC6"/>
    <w:rsid w:val="0025644A"/>
    <w:rsid w:val="00256F55"/>
    <w:rsid w:val="00260DEE"/>
    <w:rsid w:val="00266772"/>
    <w:rsid w:val="00267F71"/>
    <w:rsid w:val="002712AE"/>
    <w:rsid w:val="002770BA"/>
    <w:rsid w:val="00290E37"/>
    <w:rsid w:val="0029375B"/>
    <w:rsid w:val="002945F1"/>
    <w:rsid w:val="00295844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2FD4"/>
    <w:rsid w:val="00303A65"/>
    <w:rsid w:val="00305154"/>
    <w:rsid w:val="00306217"/>
    <w:rsid w:val="003062AD"/>
    <w:rsid w:val="0031139B"/>
    <w:rsid w:val="003127DA"/>
    <w:rsid w:val="00316B83"/>
    <w:rsid w:val="003170C4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9090B"/>
    <w:rsid w:val="00396082"/>
    <w:rsid w:val="0039616D"/>
    <w:rsid w:val="00396A4E"/>
    <w:rsid w:val="003A396E"/>
    <w:rsid w:val="003B02F8"/>
    <w:rsid w:val="003B2CBD"/>
    <w:rsid w:val="003B2E31"/>
    <w:rsid w:val="003B4BF5"/>
    <w:rsid w:val="003D0FAA"/>
    <w:rsid w:val="003D1066"/>
    <w:rsid w:val="003D4FCF"/>
    <w:rsid w:val="003E0D7F"/>
    <w:rsid w:val="003F1A56"/>
    <w:rsid w:val="003F5FBC"/>
    <w:rsid w:val="003F70F2"/>
    <w:rsid w:val="003F711B"/>
    <w:rsid w:val="004007B2"/>
    <w:rsid w:val="0040593D"/>
    <w:rsid w:val="00410AF1"/>
    <w:rsid w:val="0041542B"/>
    <w:rsid w:val="004165DE"/>
    <w:rsid w:val="004212A5"/>
    <w:rsid w:val="00421DB9"/>
    <w:rsid w:val="00427E73"/>
    <w:rsid w:val="00430DE2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7516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48F7"/>
    <w:rsid w:val="004A60C5"/>
    <w:rsid w:val="004B0744"/>
    <w:rsid w:val="004B0B4D"/>
    <w:rsid w:val="004B0FDB"/>
    <w:rsid w:val="004B6A97"/>
    <w:rsid w:val="004B78F8"/>
    <w:rsid w:val="004C1329"/>
    <w:rsid w:val="004C3880"/>
    <w:rsid w:val="004C442B"/>
    <w:rsid w:val="004C575A"/>
    <w:rsid w:val="004D0F2F"/>
    <w:rsid w:val="004D179F"/>
    <w:rsid w:val="004D21CD"/>
    <w:rsid w:val="004D5349"/>
    <w:rsid w:val="004D5B31"/>
    <w:rsid w:val="004D5F14"/>
    <w:rsid w:val="004D606F"/>
    <w:rsid w:val="004E222C"/>
    <w:rsid w:val="004E2BF5"/>
    <w:rsid w:val="004E5C94"/>
    <w:rsid w:val="004F1BCC"/>
    <w:rsid w:val="004F39D4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6FB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351F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924"/>
    <w:rsid w:val="005B5CD0"/>
    <w:rsid w:val="005B6FD0"/>
    <w:rsid w:val="005C6148"/>
    <w:rsid w:val="005D05F7"/>
    <w:rsid w:val="005D161E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A6EE2"/>
    <w:rsid w:val="006B3473"/>
    <w:rsid w:val="006B3F19"/>
    <w:rsid w:val="006B61C1"/>
    <w:rsid w:val="006C055A"/>
    <w:rsid w:val="006C144C"/>
    <w:rsid w:val="006C1669"/>
    <w:rsid w:val="006C1863"/>
    <w:rsid w:val="006E0F4E"/>
    <w:rsid w:val="006E354E"/>
    <w:rsid w:val="006E4F11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5B96"/>
    <w:rsid w:val="00706DD2"/>
    <w:rsid w:val="00711147"/>
    <w:rsid w:val="00711FB3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6551F"/>
    <w:rsid w:val="00771004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6304"/>
    <w:rsid w:val="007B0A9B"/>
    <w:rsid w:val="007B0D94"/>
    <w:rsid w:val="007B2D50"/>
    <w:rsid w:val="007C0B2A"/>
    <w:rsid w:val="007C394A"/>
    <w:rsid w:val="007D06C7"/>
    <w:rsid w:val="007D263B"/>
    <w:rsid w:val="007D6F53"/>
    <w:rsid w:val="007E0460"/>
    <w:rsid w:val="007E3459"/>
    <w:rsid w:val="007E447D"/>
    <w:rsid w:val="007F0876"/>
    <w:rsid w:val="007F34B1"/>
    <w:rsid w:val="007F6C97"/>
    <w:rsid w:val="00801778"/>
    <w:rsid w:val="008057E9"/>
    <w:rsid w:val="00807940"/>
    <w:rsid w:val="00810972"/>
    <w:rsid w:val="00814BE6"/>
    <w:rsid w:val="00824CE1"/>
    <w:rsid w:val="00826C63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690A"/>
    <w:rsid w:val="008A2609"/>
    <w:rsid w:val="008A3A66"/>
    <w:rsid w:val="008B6C1A"/>
    <w:rsid w:val="008B6E4E"/>
    <w:rsid w:val="008C08E5"/>
    <w:rsid w:val="008C2769"/>
    <w:rsid w:val="008C5C9F"/>
    <w:rsid w:val="008D07FD"/>
    <w:rsid w:val="008D2891"/>
    <w:rsid w:val="008D331E"/>
    <w:rsid w:val="008D57E8"/>
    <w:rsid w:val="008D6E0C"/>
    <w:rsid w:val="008E3CDA"/>
    <w:rsid w:val="008E4275"/>
    <w:rsid w:val="008E7456"/>
    <w:rsid w:val="008F1D13"/>
    <w:rsid w:val="008F23FC"/>
    <w:rsid w:val="008F6CE5"/>
    <w:rsid w:val="0090347A"/>
    <w:rsid w:val="00904EB5"/>
    <w:rsid w:val="009052E4"/>
    <w:rsid w:val="009054F9"/>
    <w:rsid w:val="0090753C"/>
    <w:rsid w:val="00911410"/>
    <w:rsid w:val="009114C9"/>
    <w:rsid w:val="00913373"/>
    <w:rsid w:val="00915303"/>
    <w:rsid w:val="0092414E"/>
    <w:rsid w:val="0092680C"/>
    <w:rsid w:val="0093163F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2000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5D78"/>
    <w:rsid w:val="009C60F7"/>
    <w:rsid w:val="009C67A8"/>
    <w:rsid w:val="009D0B5C"/>
    <w:rsid w:val="009D201B"/>
    <w:rsid w:val="009D4C91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64324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1EBC"/>
    <w:rsid w:val="00B0249E"/>
    <w:rsid w:val="00B043A7"/>
    <w:rsid w:val="00B11A9B"/>
    <w:rsid w:val="00B124A3"/>
    <w:rsid w:val="00B140B2"/>
    <w:rsid w:val="00B20BFC"/>
    <w:rsid w:val="00B225B2"/>
    <w:rsid w:val="00B264D0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32B7"/>
    <w:rsid w:val="00B97F73"/>
    <w:rsid w:val="00BA0356"/>
    <w:rsid w:val="00BA0496"/>
    <w:rsid w:val="00BA1AB2"/>
    <w:rsid w:val="00BA4DDE"/>
    <w:rsid w:val="00BA68A9"/>
    <w:rsid w:val="00BA741D"/>
    <w:rsid w:val="00BB49D5"/>
    <w:rsid w:val="00BB6C3C"/>
    <w:rsid w:val="00BB6C6A"/>
    <w:rsid w:val="00BC3E90"/>
    <w:rsid w:val="00BC655F"/>
    <w:rsid w:val="00BD3717"/>
    <w:rsid w:val="00BD4A9C"/>
    <w:rsid w:val="00BE1E62"/>
    <w:rsid w:val="00BF330A"/>
    <w:rsid w:val="00BF7052"/>
    <w:rsid w:val="00C034B4"/>
    <w:rsid w:val="00C05FAB"/>
    <w:rsid w:val="00C16C85"/>
    <w:rsid w:val="00C1704D"/>
    <w:rsid w:val="00C173F8"/>
    <w:rsid w:val="00C20E5C"/>
    <w:rsid w:val="00C219C1"/>
    <w:rsid w:val="00C21CFD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A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CF621A"/>
    <w:rsid w:val="00D030AD"/>
    <w:rsid w:val="00D07417"/>
    <w:rsid w:val="00D10386"/>
    <w:rsid w:val="00D15439"/>
    <w:rsid w:val="00D156FC"/>
    <w:rsid w:val="00D15923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BE6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1FF8"/>
    <w:rsid w:val="00DE49FA"/>
    <w:rsid w:val="00DF4E3D"/>
    <w:rsid w:val="00DF62F4"/>
    <w:rsid w:val="00E0021E"/>
    <w:rsid w:val="00E0430F"/>
    <w:rsid w:val="00E04A81"/>
    <w:rsid w:val="00E05E7B"/>
    <w:rsid w:val="00E0716C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97CB6"/>
    <w:rsid w:val="00EA0F01"/>
    <w:rsid w:val="00EA5080"/>
    <w:rsid w:val="00EA59B8"/>
    <w:rsid w:val="00EA5A01"/>
    <w:rsid w:val="00EB30F4"/>
    <w:rsid w:val="00EC17A2"/>
    <w:rsid w:val="00EC1D69"/>
    <w:rsid w:val="00EC2DF9"/>
    <w:rsid w:val="00EC6A5B"/>
    <w:rsid w:val="00EC6EC9"/>
    <w:rsid w:val="00ED240B"/>
    <w:rsid w:val="00ED423C"/>
    <w:rsid w:val="00ED60E9"/>
    <w:rsid w:val="00EE0BC4"/>
    <w:rsid w:val="00EE65E4"/>
    <w:rsid w:val="00EE6E36"/>
    <w:rsid w:val="00EF1AEA"/>
    <w:rsid w:val="00EF5E4D"/>
    <w:rsid w:val="00F016BC"/>
    <w:rsid w:val="00F01EA9"/>
    <w:rsid w:val="00F0208C"/>
    <w:rsid w:val="00F03F53"/>
    <w:rsid w:val="00F052A0"/>
    <w:rsid w:val="00F0660B"/>
    <w:rsid w:val="00F07D9D"/>
    <w:rsid w:val="00F1146B"/>
    <w:rsid w:val="00F11F49"/>
    <w:rsid w:val="00F123AE"/>
    <w:rsid w:val="00F13F0C"/>
    <w:rsid w:val="00F1552A"/>
    <w:rsid w:val="00F16644"/>
    <w:rsid w:val="00F16C91"/>
    <w:rsid w:val="00F2461F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  <w:rsid w:val="00FF7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41"/>
    <o:shapelayout v:ext="edit">
      <o:idmap v:ext="edit" data="1"/>
    </o:shapelayout>
  </w:shapeDefaults>
  <w:decimalSymbol w:val="."/>
  <w:listSeparator w:val=";"/>
  <w15:docId w15:val="{57E1E8DC-FF3A-418D-A6C6-34BB1ECBF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79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F621A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uiPriority w:val="79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semiHidden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8C08E5"/>
    <w:rPr>
      <w:vanish w:val="0"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7E447D"/>
    <w:rPr>
      <w:color w:val="605E5C"/>
      <w:shd w:val="clear" w:color="auto" w:fill="E1DFDD"/>
    </w:rPr>
  </w:style>
  <w:style w:type="table" w:customStyle="1" w:styleId="BEFormular-Tabelle">
    <w:name w:val="BE: Formular-Tabelle"/>
    <w:basedOn w:val="NormaleTabelle"/>
    <w:uiPriority w:val="99"/>
    <w:rsid w:val="00E97CB6"/>
    <w:pPr>
      <w:spacing w:after="0" w:line="240" w:lineRule="auto"/>
    </w:pPr>
    <w:tblPr>
      <w:tblCellMar>
        <w:left w:w="0" w:type="dxa"/>
        <w:right w:w="28" w:type="dxa"/>
      </w:tblCellMar>
    </w:tblPr>
    <w:tcPr>
      <w:vAlign w:val="center"/>
    </w:tcPr>
  </w:style>
  <w:style w:type="paragraph" w:customStyle="1" w:styleId="FormularEingabetext">
    <w:name w:val="Formular: Eingabetext"/>
    <w:basedOn w:val="Text85pt"/>
    <w:uiPriority w:val="19"/>
    <w:qFormat/>
    <w:rsid w:val="00BB6C3C"/>
    <w:pPr>
      <w:ind w:left="112"/>
    </w:pPr>
  </w:style>
  <w:style w:type="paragraph" w:customStyle="1" w:styleId="FormularTrennlinie">
    <w:name w:val="Formular: Trennlinie"/>
    <w:basedOn w:val="Text85pt"/>
    <w:next w:val="Text85pt"/>
    <w:uiPriority w:val="20"/>
    <w:qFormat/>
    <w:rsid w:val="00B832B7"/>
    <w:pPr>
      <w:pBdr>
        <w:bottom w:val="single" w:sz="2" w:space="1" w:color="B1B9BD" w:themeColor="background2"/>
      </w:pBdr>
      <w:spacing w:before="160" w:after="160"/>
      <w:ind w:left="28" w:right="28"/>
    </w:pPr>
  </w:style>
  <w:style w:type="paragraph" w:customStyle="1" w:styleId="FormularBezeichnungstext">
    <w:name w:val="Formular: Bezeichnungstext"/>
    <w:basedOn w:val="Text65pt"/>
    <w:uiPriority w:val="19"/>
    <w:qFormat/>
    <w:rsid w:val="00E97CB6"/>
  </w:style>
  <w:style w:type="paragraph" w:customStyle="1" w:styleId="FormularUntertitel">
    <w:name w:val="Formular: Untertitel"/>
    <w:basedOn w:val="Text85pt"/>
    <w:next w:val="Text85pt"/>
    <w:uiPriority w:val="19"/>
    <w:qFormat/>
    <w:rsid w:val="00F0208C"/>
    <w:pPr>
      <w:spacing w:before="160" w:after="120"/>
    </w:pPr>
    <w:rPr>
      <w:b/>
      <w:bCs w:val="0"/>
    </w:rPr>
  </w:style>
  <w:style w:type="paragraph" w:customStyle="1" w:styleId="FormularNummerierung">
    <w:name w:val="Formular: Nummerierung"/>
    <w:basedOn w:val="Nummerierung1"/>
    <w:uiPriority w:val="20"/>
    <w:qFormat/>
    <w:rsid w:val="00E0716C"/>
    <w:rPr>
      <w:b/>
      <w:bCs w:val="0"/>
      <w:sz w:val="17"/>
      <w:szCs w:val="17"/>
    </w:rPr>
  </w:style>
  <w:style w:type="paragraph" w:customStyle="1" w:styleId="FormularAufzhlungABC">
    <w:name w:val="Formular: Aufzählung ABC"/>
    <w:basedOn w:val="Text85pt"/>
    <w:uiPriority w:val="20"/>
    <w:qFormat/>
    <w:rsid w:val="00E0716C"/>
    <w:pPr>
      <w:numPr>
        <w:numId w:val="26"/>
      </w:numPr>
      <w:ind w:left="284" w:hanging="284"/>
    </w:pPr>
  </w:style>
  <w:style w:type="character" w:styleId="Kommentarzeichen">
    <w:name w:val="annotation reference"/>
    <w:basedOn w:val="Absatz-Standardschriftart"/>
    <w:uiPriority w:val="99"/>
    <w:semiHidden/>
    <w:unhideWhenUsed/>
    <w:rsid w:val="00BA049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BA049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BA0496"/>
    <w:rPr>
      <w:rFonts w:cs="System"/>
      <w:bCs/>
      <w:spacing w:val="2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Mediendata\Mediamatikdata\20_Vorgaben%20und%20CD\04_Dokumentvorlagen\Formulare_Interaktiv\Formulaire%20BE%20B%20V4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BED60E679DB4583B1CD9B07B784441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C23477-DFD2-429B-96B3-DBE45225BD8B}"/>
      </w:docPartPr>
      <w:docPartBody>
        <w:p w:rsidR="00BF53D9" w:rsidRDefault="00BF53D9" w:rsidP="00BF53D9">
          <w:pPr>
            <w:pStyle w:val="4BED60E679DB4583B1CD9B07B78444184"/>
          </w:pPr>
          <w:r w:rsidRPr="00BC5092">
            <w:rPr>
              <w:rFonts w:ascii="Arial" w:eastAsia="Arial" w:hAnsi="Arial"/>
              <w:vanish/>
              <w:color w:val="9CC2E5" w:themeColor="accent1" w:themeTint="99"/>
              <w:sz w:val="13"/>
              <w:szCs w:val="13"/>
              <w:lang w:val="fr-CH"/>
            </w:rPr>
            <w:t>Sélectionnez une classification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53D9"/>
    <w:rsid w:val="001305AA"/>
    <w:rsid w:val="00B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BF53D9"/>
    <w:rPr>
      <w:rFonts w:cs="Times New Roman"/>
      <w:sz w:val="3276"/>
      <w:szCs w:val="327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paragraph" w:customStyle="1" w:styleId="4BED60E679DB4583B1CD9B07B7844418">
    <w:name w:val="4BED60E679DB4583B1CD9B07B7844418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character" w:styleId="Platzhaltertext">
    <w:name w:val="Placeholder Text"/>
    <w:basedOn w:val="Absatz-Standardschriftart"/>
    <w:uiPriority w:val="99"/>
    <w:semiHidden/>
    <w:rsid w:val="00BF53D9"/>
    <w:rPr>
      <w:vanish w:val="0"/>
      <w:color w:val="9CC2E5" w:themeColor="accent1" w:themeTint="99"/>
    </w:rPr>
  </w:style>
  <w:style w:type="paragraph" w:customStyle="1" w:styleId="4BED60E679DB4583B1CD9B07B78444181">
    <w:name w:val="4BED60E679DB4583B1CD9B07B78444181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2">
    <w:name w:val="4BED60E679DB4583B1CD9B07B78444182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3">
    <w:name w:val="4BED60E679DB4583B1CD9B07B78444183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  <w:style w:type="paragraph" w:customStyle="1" w:styleId="4BED60E679DB4583B1CD9B07B78444184">
    <w:name w:val="4BED60E679DB4583B1CD9B07B78444184"/>
    <w:rsid w:val="00BF53D9"/>
    <w:pPr>
      <w:spacing w:after="0" w:line="270" w:lineRule="atLeast"/>
    </w:pPr>
    <w:rPr>
      <w:rFonts w:eastAsiaTheme="minorHAnsi" w:cs="System"/>
      <w:bCs/>
      <w:spacing w:val="2"/>
      <w:sz w:val="21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D7AD6121-CBD6-4504-93D1-66D145EC3E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Formulaire BE B V4.dotm</Template>
  <TotalTime>0</TotalTime>
  <Pages>7</Pages>
  <Words>539</Words>
  <Characters>3396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Wittwer Dario, BVD-GS-ICT</dc:creator>
  <dc:description>numéro de document</dc:description>
  <cp:lastModifiedBy>Wittwer Dario, BVD-GS-ICT</cp:lastModifiedBy>
  <cp:revision>9</cp:revision>
  <cp:lastPrinted>2019-09-11T20:00:00Z</cp:lastPrinted>
  <dcterms:created xsi:type="dcterms:W3CDTF">2020-11-09T15:29:00Z</dcterms:created>
  <dcterms:modified xsi:type="dcterms:W3CDTF">2020-11-23T10:12:00Z</dcterms:modified>
</cp:coreProperties>
</file>