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F2C7A" w14:textId="77777777" w:rsidR="00AA0E6D" w:rsidRPr="00DE2B37" w:rsidRDefault="0092414E" w:rsidP="00E97CB6">
      <w:pPr>
        <w:pStyle w:val="Titre1"/>
        <w:spacing w:before="160" w:after="320"/>
      </w:pPr>
      <w:r w:rsidRPr="00DE2B37">
        <w:t>Annexes au concept d’indicateurs de direction pour hôtels</w:t>
      </w:r>
    </w:p>
    <w:p w14:paraId="10BA24C2" w14:textId="77777777" w:rsidR="00C21CFD" w:rsidRPr="00DE2B37" w:rsidRDefault="0092414E" w:rsidP="00C21CFD">
      <w:pPr>
        <w:pStyle w:val="FormularUntertitel"/>
      </w:pPr>
      <w:bookmarkStart w:id="0" w:name="_GoBack"/>
      <w:r w:rsidRPr="00DE2B37">
        <w:t>Chapitre </w:t>
      </w:r>
      <w:bookmarkEnd w:id="0"/>
      <w:r w:rsidRPr="00DE2B37">
        <w:t xml:space="preserve">1 : liste des établissements </w:t>
      </w: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C21CFD" w:rsidRPr="00DE2B37" w14:paraId="235375A5" w14:textId="77777777" w:rsidTr="0092414E">
        <w:trPr>
          <w:trHeight w:val="425"/>
        </w:trPr>
        <w:tc>
          <w:tcPr>
            <w:tcW w:w="4886" w:type="dxa"/>
            <w:hideMark/>
          </w:tcPr>
          <w:p w14:paraId="5020D12F" w14:textId="77777777" w:rsidR="00C21CFD" w:rsidRPr="00DE2B37" w:rsidRDefault="0092414E">
            <w:pPr>
              <w:pStyle w:val="FormularBezeichnungstext"/>
            </w:pPr>
            <w:r w:rsidRPr="00DE2B37">
              <w:t>Etablissement</w:t>
            </w:r>
          </w:p>
        </w:tc>
        <w:tc>
          <w:tcPr>
            <w:tcW w:w="227" w:type="dxa"/>
          </w:tcPr>
          <w:p w14:paraId="1605E672" w14:textId="77777777" w:rsidR="00C21CFD" w:rsidRPr="00DE2B37" w:rsidRDefault="00C21CFD">
            <w:pPr>
              <w:pStyle w:val="FormularBezeichnungstext"/>
            </w:pPr>
          </w:p>
        </w:tc>
        <w:tc>
          <w:tcPr>
            <w:tcW w:w="4875" w:type="dxa"/>
            <w:hideMark/>
          </w:tcPr>
          <w:p w14:paraId="7B666C3E" w14:textId="77777777" w:rsidR="00C21CFD" w:rsidRPr="00DE2B37" w:rsidRDefault="0092414E">
            <w:pPr>
              <w:pStyle w:val="FormularBezeichnungstext"/>
            </w:pPr>
            <w:r w:rsidRPr="00DE2B37">
              <w:t>Remarques, éventuelle déclaration de renonciation, etc.</w:t>
            </w:r>
          </w:p>
        </w:tc>
      </w:tr>
      <w:tr w:rsidR="00C21CFD" w:rsidRPr="00DE2B37" w14:paraId="5306A29F" w14:textId="77777777" w:rsidTr="0092414E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14:paraId="53D4FCCD" w14:textId="77777777" w:rsidR="00C21CFD" w:rsidRPr="00DE2B37" w:rsidRDefault="00C21CFD">
            <w:pPr>
              <w:pStyle w:val="FormularEingabetext"/>
            </w:pPr>
          </w:p>
        </w:tc>
        <w:tc>
          <w:tcPr>
            <w:tcW w:w="227" w:type="dxa"/>
          </w:tcPr>
          <w:p w14:paraId="2CF337B7" w14:textId="77777777" w:rsidR="00C21CFD" w:rsidRPr="00DE2B37" w:rsidRDefault="00C21CFD">
            <w:pPr>
              <w:pStyle w:val="Text85pt"/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14:paraId="09AD28E6" w14:textId="77777777" w:rsidR="0047516D" w:rsidRPr="00DE2B37" w:rsidRDefault="0047516D">
            <w:pPr>
              <w:pStyle w:val="FormularEingabetext"/>
            </w:pPr>
          </w:p>
        </w:tc>
      </w:tr>
      <w:tr w:rsidR="0047516D" w:rsidRPr="00DE2B37" w14:paraId="143C726C" w14:textId="77777777" w:rsidTr="0092414E">
        <w:trPr>
          <w:trHeight w:val="113"/>
        </w:trPr>
        <w:tc>
          <w:tcPr>
            <w:tcW w:w="4886" w:type="dxa"/>
            <w:hideMark/>
          </w:tcPr>
          <w:p w14:paraId="409987E7" w14:textId="77777777" w:rsidR="0047516D" w:rsidRPr="00DE2B37" w:rsidRDefault="0047516D" w:rsidP="0047516D">
            <w:pPr>
              <w:pStyle w:val="FormularBezeichnungstext"/>
            </w:pPr>
          </w:p>
        </w:tc>
        <w:tc>
          <w:tcPr>
            <w:tcW w:w="227" w:type="dxa"/>
          </w:tcPr>
          <w:p w14:paraId="5CFF7019" w14:textId="77777777" w:rsidR="0047516D" w:rsidRPr="00DE2B37" w:rsidRDefault="0047516D" w:rsidP="0047516D">
            <w:pPr>
              <w:pStyle w:val="FormularBezeichnungstext"/>
            </w:pPr>
          </w:p>
        </w:tc>
        <w:tc>
          <w:tcPr>
            <w:tcW w:w="4875" w:type="dxa"/>
            <w:hideMark/>
          </w:tcPr>
          <w:p w14:paraId="4E7C5E5A" w14:textId="77777777" w:rsidR="0047516D" w:rsidRPr="00DE2B37" w:rsidRDefault="0047516D" w:rsidP="0047516D">
            <w:pPr>
              <w:pStyle w:val="Text65pt"/>
            </w:pPr>
          </w:p>
        </w:tc>
      </w:tr>
      <w:tr w:rsidR="0047516D" w:rsidRPr="00DE2B37" w14:paraId="2AA54679" w14:textId="77777777" w:rsidTr="0092414E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14:paraId="6DFE56E6" w14:textId="77777777" w:rsidR="0047516D" w:rsidRPr="00DE2B37" w:rsidRDefault="0047516D" w:rsidP="0047516D">
            <w:pPr>
              <w:pStyle w:val="FormularEingabetext"/>
            </w:pPr>
          </w:p>
        </w:tc>
        <w:tc>
          <w:tcPr>
            <w:tcW w:w="227" w:type="dxa"/>
          </w:tcPr>
          <w:p w14:paraId="5158A233" w14:textId="77777777" w:rsidR="0047516D" w:rsidRPr="00DE2B37" w:rsidRDefault="0047516D" w:rsidP="0047516D">
            <w:pPr>
              <w:pStyle w:val="FormularEingabetext"/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14:paraId="5053670D" w14:textId="77777777" w:rsidR="0047516D" w:rsidRPr="00DE2B37" w:rsidRDefault="0047516D" w:rsidP="0047516D">
            <w:pPr>
              <w:pStyle w:val="FormularEingabetext"/>
            </w:pPr>
          </w:p>
        </w:tc>
      </w:tr>
      <w:tr w:rsidR="0047516D" w:rsidRPr="00DE2B37" w14:paraId="4B9905B1" w14:textId="77777777" w:rsidTr="001F0BFA">
        <w:trPr>
          <w:trHeight w:val="113"/>
        </w:trPr>
        <w:tc>
          <w:tcPr>
            <w:tcW w:w="4886" w:type="dxa"/>
            <w:hideMark/>
          </w:tcPr>
          <w:p w14:paraId="218D6740" w14:textId="77777777" w:rsidR="0047516D" w:rsidRPr="00DE2B37" w:rsidRDefault="0047516D" w:rsidP="0047516D">
            <w:pPr>
              <w:pStyle w:val="FormularBezeichnungstext"/>
            </w:pPr>
          </w:p>
        </w:tc>
        <w:tc>
          <w:tcPr>
            <w:tcW w:w="227" w:type="dxa"/>
          </w:tcPr>
          <w:p w14:paraId="48BECD2E" w14:textId="77777777" w:rsidR="0047516D" w:rsidRPr="00DE2B37" w:rsidRDefault="0047516D" w:rsidP="0047516D">
            <w:pPr>
              <w:pStyle w:val="FormularBezeichnungstext"/>
            </w:pPr>
          </w:p>
        </w:tc>
        <w:tc>
          <w:tcPr>
            <w:tcW w:w="4875" w:type="dxa"/>
            <w:hideMark/>
          </w:tcPr>
          <w:p w14:paraId="5AD229C3" w14:textId="77777777" w:rsidR="0047516D" w:rsidRPr="00DE2B37" w:rsidRDefault="0047516D" w:rsidP="0047516D">
            <w:pPr>
              <w:pStyle w:val="Text65pt"/>
            </w:pPr>
          </w:p>
        </w:tc>
      </w:tr>
      <w:tr w:rsidR="0047516D" w:rsidRPr="00DE2B37" w14:paraId="581AD7C1" w14:textId="77777777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14:paraId="487C27B3" w14:textId="77777777" w:rsidR="0047516D" w:rsidRPr="00DE2B37" w:rsidRDefault="0047516D" w:rsidP="0047516D">
            <w:pPr>
              <w:pStyle w:val="FormularEingabetext"/>
            </w:pPr>
          </w:p>
        </w:tc>
        <w:tc>
          <w:tcPr>
            <w:tcW w:w="227" w:type="dxa"/>
          </w:tcPr>
          <w:p w14:paraId="5E0BD40B" w14:textId="77777777" w:rsidR="0047516D" w:rsidRPr="00DE2B37" w:rsidRDefault="0047516D" w:rsidP="0047516D">
            <w:pPr>
              <w:pStyle w:val="FormularEingabetext"/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14:paraId="06D297EB" w14:textId="77777777" w:rsidR="0047516D" w:rsidRPr="00DE2B37" w:rsidRDefault="0047516D" w:rsidP="0047516D">
            <w:pPr>
              <w:pStyle w:val="FormularEingabetext"/>
            </w:pPr>
          </w:p>
        </w:tc>
      </w:tr>
      <w:tr w:rsidR="0047516D" w:rsidRPr="00DE2B37" w14:paraId="0393350D" w14:textId="77777777" w:rsidTr="001F0BFA">
        <w:trPr>
          <w:trHeight w:val="113"/>
        </w:trPr>
        <w:tc>
          <w:tcPr>
            <w:tcW w:w="4886" w:type="dxa"/>
            <w:hideMark/>
          </w:tcPr>
          <w:p w14:paraId="18D3E899" w14:textId="77777777" w:rsidR="0047516D" w:rsidRPr="00DE2B37" w:rsidRDefault="0047516D" w:rsidP="0047516D">
            <w:pPr>
              <w:pStyle w:val="FormularBezeichnungstext"/>
            </w:pPr>
          </w:p>
        </w:tc>
        <w:tc>
          <w:tcPr>
            <w:tcW w:w="227" w:type="dxa"/>
          </w:tcPr>
          <w:p w14:paraId="148EF520" w14:textId="77777777" w:rsidR="0047516D" w:rsidRPr="00DE2B37" w:rsidRDefault="0047516D" w:rsidP="0047516D">
            <w:pPr>
              <w:pStyle w:val="FormularBezeichnungstext"/>
            </w:pPr>
          </w:p>
        </w:tc>
        <w:tc>
          <w:tcPr>
            <w:tcW w:w="4875" w:type="dxa"/>
            <w:hideMark/>
          </w:tcPr>
          <w:p w14:paraId="4B5E814D" w14:textId="77777777" w:rsidR="0047516D" w:rsidRPr="00DE2B37" w:rsidRDefault="0047516D" w:rsidP="0047516D">
            <w:pPr>
              <w:pStyle w:val="Text65pt"/>
            </w:pPr>
          </w:p>
        </w:tc>
      </w:tr>
      <w:tr w:rsidR="0047516D" w:rsidRPr="00DE2B37" w14:paraId="3BFBD394" w14:textId="77777777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14:paraId="4166F18A" w14:textId="77777777" w:rsidR="0047516D" w:rsidRPr="00DE2B37" w:rsidRDefault="0047516D" w:rsidP="0047516D">
            <w:pPr>
              <w:pStyle w:val="FormularEingabetext"/>
            </w:pPr>
          </w:p>
        </w:tc>
        <w:tc>
          <w:tcPr>
            <w:tcW w:w="227" w:type="dxa"/>
          </w:tcPr>
          <w:p w14:paraId="254D0F5B" w14:textId="77777777" w:rsidR="0047516D" w:rsidRPr="00DE2B37" w:rsidRDefault="0047516D" w:rsidP="0047516D">
            <w:pPr>
              <w:pStyle w:val="FormularEingabetext"/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14:paraId="1852CFD5" w14:textId="77777777" w:rsidR="0047516D" w:rsidRPr="00DE2B37" w:rsidRDefault="0047516D" w:rsidP="0047516D">
            <w:pPr>
              <w:pStyle w:val="FormularEingabetext"/>
            </w:pPr>
          </w:p>
        </w:tc>
      </w:tr>
      <w:tr w:rsidR="0047516D" w:rsidRPr="00DE2B37" w14:paraId="33AD18FB" w14:textId="77777777" w:rsidTr="001F0BFA">
        <w:trPr>
          <w:trHeight w:val="113"/>
        </w:trPr>
        <w:tc>
          <w:tcPr>
            <w:tcW w:w="4886" w:type="dxa"/>
            <w:hideMark/>
          </w:tcPr>
          <w:p w14:paraId="46F0AD41" w14:textId="77777777" w:rsidR="0047516D" w:rsidRPr="00DE2B37" w:rsidRDefault="0047516D" w:rsidP="0047516D">
            <w:pPr>
              <w:pStyle w:val="FormularBezeichnungstext"/>
            </w:pPr>
          </w:p>
        </w:tc>
        <w:tc>
          <w:tcPr>
            <w:tcW w:w="227" w:type="dxa"/>
          </w:tcPr>
          <w:p w14:paraId="1A338450" w14:textId="77777777" w:rsidR="0047516D" w:rsidRPr="00DE2B37" w:rsidRDefault="0047516D" w:rsidP="0047516D">
            <w:pPr>
              <w:pStyle w:val="FormularBezeichnungstext"/>
            </w:pPr>
          </w:p>
        </w:tc>
        <w:tc>
          <w:tcPr>
            <w:tcW w:w="4875" w:type="dxa"/>
            <w:hideMark/>
          </w:tcPr>
          <w:p w14:paraId="4567A18B" w14:textId="77777777" w:rsidR="0047516D" w:rsidRPr="00DE2B37" w:rsidRDefault="0047516D" w:rsidP="0047516D">
            <w:pPr>
              <w:pStyle w:val="Text65pt"/>
            </w:pPr>
          </w:p>
        </w:tc>
      </w:tr>
      <w:tr w:rsidR="0047516D" w:rsidRPr="00DE2B37" w14:paraId="4AF62C81" w14:textId="77777777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14:paraId="12A4139A" w14:textId="77777777" w:rsidR="0047516D" w:rsidRPr="00DE2B37" w:rsidRDefault="0047516D" w:rsidP="0047516D">
            <w:pPr>
              <w:pStyle w:val="FormularEingabetext"/>
            </w:pPr>
          </w:p>
        </w:tc>
        <w:tc>
          <w:tcPr>
            <w:tcW w:w="227" w:type="dxa"/>
          </w:tcPr>
          <w:p w14:paraId="3B90BA2F" w14:textId="77777777" w:rsidR="0047516D" w:rsidRPr="00DE2B37" w:rsidRDefault="0047516D" w:rsidP="0047516D">
            <w:pPr>
              <w:pStyle w:val="FormularEingabetext"/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14:paraId="3A43829A" w14:textId="77777777" w:rsidR="0047516D" w:rsidRPr="00DE2B37" w:rsidRDefault="0047516D" w:rsidP="0047516D">
            <w:pPr>
              <w:pStyle w:val="FormularEingabetext"/>
            </w:pPr>
          </w:p>
        </w:tc>
      </w:tr>
      <w:tr w:rsidR="0047516D" w:rsidRPr="00DE2B37" w14:paraId="3481A90B" w14:textId="77777777" w:rsidTr="001F0BFA">
        <w:trPr>
          <w:trHeight w:val="113"/>
        </w:trPr>
        <w:tc>
          <w:tcPr>
            <w:tcW w:w="4886" w:type="dxa"/>
            <w:hideMark/>
          </w:tcPr>
          <w:p w14:paraId="6116338B" w14:textId="77777777" w:rsidR="0047516D" w:rsidRPr="00DE2B37" w:rsidRDefault="0047516D" w:rsidP="0047516D">
            <w:pPr>
              <w:pStyle w:val="FormularBezeichnungstext"/>
            </w:pPr>
          </w:p>
        </w:tc>
        <w:tc>
          <w:tcPr>
            <w:tcW w:w="227" w:type="dxa"/>
          </w:tcPr>
          <w:p w14:paraId="2BC43DCE" w14:textId="77777777" w:rsidR="0047516D" w:rsidRPr="00DE2B37" w:rsidRDefault="0047516D" w:rsidP="0047516D">
            <w:pPr>
              <w:pStyle w:val="FormularBezeichnungstext"/>
            </w:pPr>
          </w:p>
        </w:tc>
        <w:tc>
          <w:tcPr>
            <w:tcW w:w="4875" w:type="dxa"/>
            <w:hideMark/>
          </w:tcPr>
          <w:p w14:paraId="2283C74D" w14:textId="77777777" w:rsidR="0047516D" w:rsidRPr="00DE2B37" w:rsidRDefault="0047516D" w:rsidP="0047516D">
            <w:pPr>
              <w:pStyle w:val="Text65pt"/>
            </w:pPr>
          </w:p>
        </w:tc>
      </w:tr>
      <w:tr w:rsidR="0047516D" w:rsidRPr="00DE2B37" w14:paraId="6F28EF18" w14:textId="77777777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14:paraId="6D3EDD31" w14:textId="77777777" w:rsidR="0047516D" w:rsidRPr="00DE2B37" w:rsidRDefault="0047516D" w:rsidP="0047516D">
            <w:pPr>
              <w:pStyle w:val="FormularEingabetext"/>
            </w:pPr>
          </w:p>
        </w:tc>
        <w:tc>
          <w:tcPr>
            <w:tcW w:w="227" w:type="dxa"/>
          </w:tcPr>
          <w:p w14:paraId="1FB8849C" w14:textId="77777777" w:rsidR="0047516D" w:rsidRPr="00DE2B37" w:rsidRDefault="0047516D" w:rsidP="0047516D">
            <w:pPr>
              <w:pStyle w:val="FormularEingabetext"/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14:paraId="04C4060E" w14:textId="77777777" w:rsidR="0047516D" w:rsidRPr="00DE2B37" w:rsidRDefault="0047516D" w:rsidP="0047516D">
            <w:pPr>
              <w:pStyle w:val="FormularEingabetext"/>
            </w:pPr>
          </w:p>
        </w:tc>
      </w:tr>
      <w:tr w:rsidR="0047516D" w:rsidRPr="00DE2B37" w14:paraId="6FBE80B1" w14:textId="77777777" w:rsidTr="001F0BFA">
        <w:trPr>
          <w:trHeight w:val="113"/>
        </w:trPr>
        <w:tc>
          <w:tcPr>
            <w:tcW w:w="4886" w:type="dxa"/>
            <w:hideMark/>
          </w:tcPr>
          <w:p w14:paraId="10696BC6" w14:textId="77777777" w:rsidR="0047516D" w:rsidRPr="00DE2B37" w:rsidRDefault="0047516D" w:rsidP="0047516D">
            <w:pPr>
              <w:pStyle w:val="FormularBezeichnungstext"/>
            </w:pPr>
          </w:p>
        </w:tc>
        <w:tc>
          <w:tcPr>
            <w:tcW w:w="227" w:type="dxa"/>
          </w:tcPr>
          <w:p w14:paraId="37584EBE" w14:textId="77777777" w:rsidR="0047516D" w:rsidRPr="00DE2B37" w:rsidRDefault="0047516D" w:rsidP="0047516D">
            <w:pPr>
              <w:pStyle w:val="FormularBezeichnungstext"/>
            </w:pPr>
          </w:p>
        </w:tc>
        <w:tc>
          <w:tcPr>
            <w:tcW w:w="4875" w:type="dxa"/>
            <w:hideMark/>
          </w:tcPr>
          <w:p w14:paraId="51D19142" w14:textId="77777777" w:rsidR="0047516D" w:rsidRPr="00DE2B37" w:rsidRDefault="0047516D" w:rsidP="0047516D">
            <w:pPr>
              <w:pStyle w:val="Text65pt"/>
            </w:pPr>
          </w:p>
        </w:tc>
      </w:tr>
      <w:tr w:rsidR="0047516D" w:rsidRPr="00DE2B37" w14:paraId="3E68F5BA" w14:textId="77777777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14:paraId="7A5BFFD5" w14:textId="77777777" w:rsidR="0047516D" w:rsidRPr="00DE2B37" w:rsidRDefault="0047516D" w:rsidP="0047516D">
            <w:pPr>
              <w:pStyle w:val="FormularEingabetext"/>
            </w:pPr>
          </w:p>
        </w:tc>
        <w:tc>
          <w:tcPr>
            <w:tcW w:w="227" w:type="dxa"/>
          </w:tcPr>
          <w:p w14:paraId="36728032" w14:textId="77777777" w:rsidR="0047516D" w:rsidRPr="00DE2B37" w:rsidRDefault="0047516D" w:rsidP="0047516D">
            <w:pPr>
              <w:pStyle w:val="FormularEingabetext"/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14:paraId="61ACD4B4" w14:textId="77777777" w:rsidR="0047516D" w:rsidRPr="00DE2B37" w:rsidRDefault="0047516D" w:rsidP="0047516D">
            <w:pPr>
              <w:pStyle w:val="FormularEingabetext"/>
            </w:pPr>
          </w:p>
        </w:tc>
      </w:tr>
      <w:tr w:rsidR="0047516D" w:rsidRPr="00DE2B37" w14:paraId="591B2A0C" w14:textId="77777777" w:rsidTr="001F0BFA">
        <w:trPr>
          <w:trHeight w:val="113"/>
        </w:trPr>
        <w:tc>
          <w:tcPr>
            <w:tcW w:w="4886" w:type="dxa"/>
            <w:hideMark/>
          </w:tcPr>
          <w:p w14:paraId="5BA7AF78" w14:textId="77777777" w:rsidR="0047516D" w:rsidRPr="00DE2B37" w:rsidRDefault="0047516D" w:rsidP="0047516D">
            <w:pPr>
              <w:pStyle w:val="FormularBezeichnungstext"/>
            </w:pPr>
          </w:p>
        </w:tc>
        <w:tc>
          <w:tcPr>
            <w:tcW w:w="227" w:type="dxa"/>
          </w:tcPr>
          <w:p w14:paraId="4B0372B3" w14:textId="77777777" w:rsidR="0047516D" w:rsidRPr="00DE2B37" w:rsidRDefault="0047516D" w:rsidP="0047516D">
            <w:pPr>
              <w:pStyle w:val="FormularBezeichnungstext"/>
            </w:pPr>
          </w:p>
        </w:tc>
        <w:tc>
          <w:tcPr>
            <w:tcW w:w="4875" w:type="dxa"/>
            <w:hideMark/>
          </w:tcPr>
          <w:p w14:paraId="5E540A47" w14:textId="77777777" w:rsidR="0047516D" w:rsidRPr="00DE2B37" w:rsidRDefault="0047516D" w:rsidP="0047516D">
            <w:pPr>
              <w:pStyle w:val="Text65pt"/>
            </w:pPr>
          </w:p>
        </w:tc>
      </w:tr>
      <w:tr w:rsidR="0047516D" w:rsidRPr="00DE2B37" w14:paraId="57C8573F" w14:textId="77777777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14:paraId="0228E98D" w14:textId="77777777" w:rsidR="0047516D" w:rsidRPr="00DE2B37" w:rsidRDefault="0047516D" w:rsidP="0047516D">
            <w:pPr>
              <w:pStyle w:val="FormularEingabetext"/>
            </w:pPr>
          </w:p>
        </w:tc>
        <w:tc>
          <w:tcPr>
            <w:tcW w:w="227" w:type="dxa"/>
          </w:tcPr>
          <w:p w14:paraId="76947BDE" w14:textId="77777777" w:rsidR="0047516D" w:rsidRPr="00DE2B37" w:rsidRDefault="0047516D" w:rsidP="0047516D">
            <w:pPr>
              <w:pStyle w:val="FormularEingabetext"/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14:paraId="3960F5F4" w14:textId="77777777" w:rsidR="0047516D" w:rsidRPr="00DE2B37" w:rsidRDefault="0047516D" w:rsidP="0047516D">
            <w:pPr>
              <w:pStyle w:val="FormularEingabetext"/>
            </w:pPr>
          </w:p>
        </w:tc>
      </w:tr>
      <w:tr w:rsidR="0047516D" w:rsidRPr="00DE2B37" w14:paraId="256F657E" w14:textId="77777777" w:rsidTr="001F0BFA">
        <w:trPr>
          <w:trHeight w:val="113"/>
        </w:trPr>
        <w:tc>
          <w:tcPr>
            <w:tcW w:w="4886" w:type="dxa"/>
            <w:hideMark/>
          </w:tcPr>
          <w:p w14:paraId="3BC80246" w14:textId="77777777" w:rsidR="0047516D" w:rsidRPr="00DE2B37" w:rsidRDefault="0047516D" w:rsidP="0047516D">
            <w:pPr>
              <w:pStyle w:val="FormularBezeichnungstext"/>
            </w:pPr>
          </w:p>
        </w:tc>
        <w:tc>
          <w:tcPr>
            <w:tcW w:w="227" w:type="dxa"/>
          </w:tcPr>
          <w:p w14:paraId="030C10F9" w14:textId="77777777" w:rsidR="0047516D" w:rsidRPr="00DE2B37" w:rsidRDefault="0047516D" w:rsidP="0047516D">
            <w:pPr>
              <w:pStyle w:val="FormularBezeichnungstext"/>
            </w:pPr>
          </w:p>
        </w:tc>
        <w:tc>
          <w:tcPr>
            <w:tcW w:w="4875" w:type="dxa"/>
            <w:hideMark/>
          </w:tcPr>
          <w:p w14:paraId="00F3D642" w14:textId="77777777" w:rsidR="0047516D" w:rsidRPr="00DE2B37" w:rsidRDefault="0047516D" w:rsidP="0047516D">
            <w:pPr>
              <w:pStyle w:val="Text65pt"/>
            </w:pPr>
          </w:p>
        </w:tc>
      </w:tr>
      <w:tr w:rsidR="0047516D" w:rsidRPr="00DE2B37" w14:paraId="26F9EE78" w14:textId="77777777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14:paraId="3D955022" w14:textId="77777777" w:rsidR="0047516D" w:rsidRPr="00DE2B37" w:rsidRDefault="0047516D" w:rsidP="0047516D">
            <w:pPr>
              <w:pStyle w:val="FormularEingabetext"/>
            </w:pPr>
          </w:p>
        </w:tc>
        <w:tc>
          <w:tcPr>
            <w:tcW w:w="227" w:type="dxa"/>
          </w:tcPr>
          <w:p w14:paraId="24300C58" w14:textId="77777777" w:rsidR="0047516D" w:rsidRPr="00DE2B37" w:rsidRDefault="0047516D" w:rsidP="0047516D">
            <w:pPr>
              <w:pStyle w:val="FormularEingabetext"/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14:paraId="625661FC" w14:textId="77777777" w:rsidR="0047516D" w:rsidRPr="00DE2B37" w:rsidRDefault="0047516D" w:rsidP="0047516D">
            <w:pPr>
              <w:pStyle w:val="FormularEingabetext"/>
            </w:pPr>
          </w:p>
        </w:tc>
      </w:tr>
      <w:tr w:rsidR="0047516D" w:rsidRPr="00DE2B37" w14:paraId="2F6EE56A" w14:textId="77777777" w:rsidTr="001F0BFA">
        <w:trPr>
          <w:trHeight w:val="113"/>
        </w:trPr>
        <w:tc>
          <w:tcPr>
            <w:tcW w:w="4886" w:type="dxa"/>
            <w:hideMark/>
          </w:tcPr>
          <w:p w14:paraId="5D3E36FA" w14:textId="77777777" w:rsidR="0047516D" w:rsidRPr="00DE2B37" w:rsidRDefault="0047516D" w:rsidP="001F0BFA">
            <w:pPr>
              <w:pStyle w:val="FormularBezeichnungstext"/>
            </w:pPr>
          </w:p>
        </w:tc>
        <w:tc>
          <w:tcPr>
            <w:tcW w:w="227" w:type="dxa"/>
          </w:tcPr>
          <w:p w14:paraId="36CFF64E" w14:textId="77777777" w:rsidR="0047516D" w:rsidRPr="00DE2B37" w:rsidRDefault="0047516D" w:rsidP="001F0BFA">
            <w:pPr>
              <w:pStyle w:val="FormularBezeichnungstext"/>
            </w:pPr>
          </w:p>
        </w:tc>
        <w:tc>
          <w:tcPr>
            <w:tcW w:w="4875" w:type="dxa"/>
            <w:hideMark/>
          </w:tcPr>
          <w:p w14:paraId="6328CDE0" w14:textId="77777777" w:rsidR="0047516D" w:rsidRPr="00DE2B37" w:rsidRDefault="0047516D" w:rsidP="001F0BFA">
            <w:pPr>
              <w:pStyle w:val="Text65pt"/>
            </w:pPr>
          </w:p>
        </w:tc>
      </w:tr>
      <w:tr w:rsidR="0047516D" w:rsidRPr="00DE2B37" w14:paraId="2C1C3681" w14:textId="77777777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14:paraId="4C63E195" w14:textId="77777777" w:rsidR="0047516D" w:rsidRPr="00DE2B37" w:rsidRDefault="0047516D" w:rsidP="001F0BFA">
            <w:pPr>
              <w:pStyle w:val="FormularEingabetext"/>
            </w:pPr>
          </w:p>
        </w:tc>
        <w:tc>
          <w:tcPr>
            <w:tcW w:w="227" w:type="dxa"/>
          </w:tcPr>
          <w:p w14:paraId="2ED1F54F" w14:textId="77777777" w:rsidR="0047516D" w:rsidRPr="00DE2B37" w:rsidRDefault="0047516D" w:rsidP="001F0BFA">
            <w:pPr>
              <w:pStyle w:val="FormularEingabetext"/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14:paraId="47BCABEB" w14:textId="77777777" w:rsidR="0047516D" w:rsidRPr="00DE2B37" w:rsidRDefault="0047516D" w:rsidP="001F0BFA">
            <w:pPr>
              <w:pStyle w:val="FormularEingabetext"/>
            </w:pPr>
          </w:p>
        </w:tc>
      </w:tr>
      <w:tr w:rsidR="0047516D" w:rsidRPr="00DE2B37" w14:paraId="59440FC7" w14:textId="77777777" w:rsidTr="001F0BFA">
        <w:trPr>
          <w:trHeight w:val="113"/>
        </w:trPr>
        <w:tc>
          <w:tcPr>
            <w:tcW w:w="4886" w:type="dxa"/>
            <w:hideMark/>
          </w:tcPr>
          <w:p w14:paraId="5163CE6D" w14:textId="77777777" w:rsidR="0047516D" w:rsidRPr="00DE2B37" w:rsidRDefault="0047516D" w:rsidP="001F0BFA">
            <w:pPr>
              <w:pStyle w:val="FormularBezeichnungstext"/>
            </w:pPr>
          </w:p>
        </w:tc>
        <w:tc>
          <w:tcPr>
            <w:tcW w:w="227" w:type="dxa"/>
          </w:tcPr>
          <w:p w14:paraId="7CF30416" w14:textId="77777777" w:rsidR="0047516D" w:rsidRPr="00DE2B37" w:rsidRDefault="0047516D" w:rsidP="001F0BFA">
            <w:pPr>
              <w:pStyle w:val="FormularBezeichnungstext"/>
            </w:pPr>
          </w:p>
        </w:tc>
        <w:tc>
          <w:tcPr>
            <w:tcW w:w="4875" w:type="dxa"/>
            <w:hideMark/>
          </w:tcPr>
          <w:p w14:paraId="11F0ADB1" w14:textId="77777777" w:rsidR="0047516D" w:rsidRPr="00DE2B37" w:rsidRDefault="0047516D" w:rsidP="001F0BFA">
            <w:pPr>
              <w:pStyle w:val="Text65pt"/>
            </w:pPr>
          </w:p>
        </w:tc>
      </w:tr>
      <w:tr w:rsidR="0047516D" w:rsidRPr="00DE2B37" w14:paraId="3FB40D67" w14:textId="77777777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14:paraId="231E3324" w14:textId="77777777" w:rsidR="0047516D" w:rsidRPr="00DE2B37" w:rsidRDefault="0047516D" w:rsidP="001F0BFA">
            <w:pPr>
              <w:pStyle w:val="FormularEingabetext"/>
            </w:pPr>
          </w:p>
        </w:tc>
        <w:tc>
          <w:tcPr>
            <w:tcW w:w="227" w:type="dxa"/>
          </w:tcPr>
          <w:p w14:paraId="589CAA7E" w14:textId="77777777" w:rsidR="0047516D" w:rsidRPr="00DE2B37" w:rsidRDefault="0047516D" w:rsidP="001F0BFA">
            <w:pPr>
              <w:pStyle w:val="FormularEingabetext"/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14:paraId="0D458961" w14:textId="77777777" w:rsidR="0047516D" w:rsidRPr="00DE2B37" w:rsidRDefault="0047516D" w:rsidP="001F0BFA">
            <w:pPr>
              <w:pStyle w:val="FormularEingabetext"/>
            </w:pPr>
          </w:p>
        </w:tc>
      </w:tr>
      <w:tr w:rsidR="0047516D" w:rsidRPr="00DE2B37" w14:paraId="53607389" w14:textId="77777777" w:rsidTr="001F0BFA">
        <w:trPr>
          <w:trHeight w:val="113"/>
        </w:trPr>
        <w:tc>
          <w:tcPr>
            <w:tcW w:w="4886" w:type="dxa"/>
            <w:hideMark/>
          </w:tcPr>
          <w:p w14:paraId="797306F9" w14:textId="77777777" w:rsidR="0047516D" w:rsidRPr="00DE2B37" w:rsidRDefault="0047516D" w:rsidP="001F0BFA">
            <w:pPr>
              <w:pStyle w:val="FormularBezeichnungstext"/>
            </w:pPr>
          </w:p>
        </w:tc>
        <w:tc>
          <w:tcPr>
            <w:tcW w:w="227" w:type="dxa"/>
          </w:tcPr>
          <w:p w14:paraId="4CDF8780" w14:textId="77777777" w:rsidR="0047516D" w:rsidRPr="00DE2B37" w:rsidRDefault="0047516D" w:rsidP="001F0BFA">
            <w:pPr>
              <w:pStyle w:val="FormularBezeichnungstext"/>
            </w:pPr>
          </w:p>
        </w:tc>
        <w:tc>
          <w:tcPr>
            <w:tcW w:w="4875" w:type="dxa"/>
            <w:hideMark/>
          </w:tcPr>
          <w:p w14:paraId="365E1BE2" w14:textId="77777777" w:rsidR="0047516D" w:rsidRPr="00DE2B37" w:rsidRDefault="0047516D" w:rsidP="001F0BFA">
            <w:pPr>
              <w:pStyle w:val="Text65pt"/>
            </w:pPr>
          </w:p>
        </w:tc>
      </w:tr>
      <w:tr w:rsidR="0047516D" w:rsidRPr="00DE2B37" w14:paraId="42538BE2" w14:textId="77777777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14:paraId="363D1EB8" w14:textId="77777777" w:rsidR="0047516D" w:rsidRPr="00DE2B37" w:rsidRDefault="0047516D" w:rsidP="001F0BFA">
            <w:pPr>
              <w:pStyle w:val="FormularEingabetext"/>
            </w:pPr>
          </w:p>
        </w:tc>
        <w:tc>
          <w:tcPr>
            <w:tcW w:w="227" w:type="dxa"/>
          </w:tcPr>
          <w:p w14:paraId="61D04B6A" w14:textId="77777777" w:rsidR="0047516D" w:rsidRPr="00DE2B37" w:rsidRDefault="0047516D" w:rsidP="001F0BFA">
            <w:pPr>
              <w:pStyle w:val="FormularEingabetext"/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14:paraId="0EEA01CB" w14:textId="77777777" w:rsidR="0047516D" w:rsidRPr="00DE2B37" w:rsidRDefault="0047516D" w:rsidP="001F0BFA">
            <w:pPr>
              <w:pStyle w:val="FormularEingabetext"/>
            </w:pPr>
          </w:p>
        </w:tc>
      </w:tr>
      <w:tr w:rsidR="0047516D" w:rsidRPr="00DE2B37" w14:paraId="42677C5A" w14:textId="77777777" w:rsidTr="001F0BFA">
        <w:trPr>
          <w:trHeight w:val="113"/>
        </w:trPr>
        <w:tc>
          <w:tcPr>
            <w:tcW w:w="4886" w:type="dxa"/>
            <w:hideMark/>
          </w:tcPr>
          <w:p w14:paraId="1A2A2D5A" w14:textId="77777777" w:rsidR="0047516D" w:rsidRPr="00DE2B37" w:rsidRDefault="0047516D" w:rsidP="001F0BFA">
            <w:pPr>
              <w:pStyle w:val="FormularBezeichnungstext"/>
            </w:pPr>
          </w:p>
        </w:tc>
        <w:tc>
          <w:tcPr>
            <w:tcW w:w="227" w:type="dxa"/>
          </w:tcPr>
          <w:p w14:paraId="5F1A9DC6" w14:textId="77777777" w:rsidR="0047516D" w:rsidRPr="00DE2B37" w:rsidRDefault="0047516D" w:rsidP="001F0BFA">
            <w:pPr>
              <w:pStyle w:val="FormularBezeichnungstext"/>
            </w:pPr>
          </w:p>
        </w:tc>
        <w:tc>
          <w:tcPr>
            <w:tcW w:w="4875" w:type="dxa"/>
            <w:hideMark/>
          </w:tcPr>
          <w:p w14:paraId="1B23AB18" w14:textId="77777777" w:rsidR="0047516D" w:rsidRPr="00DE2B37" w:rsidRDefault="0047516D" w:rsidP="001F0BFA">
            <w:pPr>
              <w:pStyle w:val="Text65pt"/>
            </w:pPr>
          </w:p>
        </w:tc>
      </w:tr>
      <w:tr w:rsidR="0047516D" w:rsidRPr="00DE2B37" w14:paraId="10049819" w14:textId="77777777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14:paraId="171A7139" w14:textId="77777777" w:rsidR="0047516D" w:rsidRPr="00DE2B37" w:rsidRDefault="0047516D" w:rsidP="001F0BFA">
            <w:pPr>
              <w:pStyle w:val="FormularEingabetext"/>
            </w:pPr>
          </w:p>
        </w:tc>
        <w:tc>
          <w:tcPr>
            <w:tcW w:w="227" w:type="dxa"/>
          </w:tcPr>
          <w:p w14:paraId="6C765A17" w14:textId="77777777" w:rsidR="0047516D" w:rsidRPr="00DE2B37" w:rsidRDefault="0047516D" w:rsidP="001F0BFA">
            <w:pPr>
              <w:pStyle w:val="FormularEingabetext"/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14:paraId="136B2203" w14:textId="77777777" w:rsidR="0047516D" w:rsidRPr="00DE2B37" w:rsidRDefault="0047516D" w:rsidP="001F0BFA">
            <w:pPr>
              <w:pStyle w:val="FormularEingabetext"/>
            </w:pPr>
          </w:p>
        </w:tc>
      </w:tr>
      <w:tr w:rsidR="0047516D" w:rsidRPr="00DE2B37" w14:paraId="17A3C5F2" w14:textId="77777777" w:rsidTr="001F0BFA">
        <w:trPr>
          <w:trHeight w:val="113"/>
        </w:trPr>
        <w:tc>
          <w:tcPr>
            <w:tcW w:w="4886" w:type="dxa"/>
            <w:hideMark/>
          </w:tcPr>
          <w:p w14:paraId="1B4BA3BE" w14:textId="77777777" w:rsidR="0047516D" w:rsidRPr="00DE2B37" w:rsidRDefault="0047516D" w:rsidP="001F0BFA">
            <w:pPr>
              <w:pStyle w:val="FormularBezeichnungstext"/>
            </w:pPr>
          </w:p>
        </w:tc>
        <w:tc>
          <w:tcPr>
            <w:tcW w:w="227" w:type="dxa"/>
          </w:tcPr>
          <w:p w14:paraId="3FD56D64" w14:textId="77777777" w:rsidR="0047516D" w:rsidRPr="00DE2B37" w:rsidRDefault="0047516D" w:rsidP="001F0BFA">
            <w:pPr>
              <w:pStyle w:val="FormularBezeichnungstext"/>
            </w:pPr>
          </w:p>
        </w:tc>
        <w:tc>
          <w:tcPr>
            <w:tcW w:w="4875" w:type="dxa"/>
            <w:hideMark/>
          </w:tcPr>
          <w:p w14:paraId="79D26619" w14:textId="77777777" w:rsidR="0047516D" w:rsidRPr="00DE2B37" w:rsidRDefault="0047516D" w:rsidP="001F0BFA">
            <w:pPr>
              <w:pStyle w:val="Text65pt"/>
            </w:pPr>
          </w:p>
        </w:tc>
      </w:tr>
      <w:tr w:rsidR="0047516D" w:rsidRPr="00DE2B37" w14:paraId="74012FD6" w14:textId="77777777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14:paraId="00ED87F2" w14:textId="77777777" w:rsidR="0047516D" w:rsidRPr="00DE2B37" w:rsidRDefault="0047516D" w:rsidP="001F0BFA">
            <w:pPr>
              <w:pStyle w:val="FormularEingabetext"/>
            </w:pPr>
          </w:p>
        </w:tc>
        <w:tc>
          <w:tcPr>
            <w:tcW w:w="227" w:type="dxa"/>
          </w:tcPr>
          <w:p w14:paraId="3384F6C7" w14:textId="77777777" w:rsidR="0047516D" w:rsidRPr="00DE2B37" w:rsidRDefault="0047516D" w:rsidP="001F0BFA">
            <w:pPr>
              <w:pStyle w:val="FormularEingabetext"/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14:paraId="0EFBFC0D" w14:textId="77777777" w:rsidR="0047516D" w:rsidRPr="00DE2B37" w:rsidRDefault="0047516D" w:rsidP="001F0BFA">
            <w:pPr>
              <w:pStyle w:val="FormularEingabetext"/>
            </w:pPr>
          </w:p>
        </w:tc>
      </w:tr>
      <w:tr w:rsidR="0047516D" w:rsidRPr="00DE2B37" w14:paraId="4D02CDEB" w14:textId="77777777" w:rsidTr="001F0BFA">
        <w:trPr>
          <w:trHeight w:val="113"/>
        </w:trPr>
        <w:tc>
          <w:tcPr>
            <w:tcW w:w="4886" w:type="dxa"/>
            <w:hideMark/>
          </w:tcPr>
          <w:p w14:paraId="6C951445" w14:textId="77777777" w:rsidR="0047516D" w:rsidRPr="00DE2B37" w:rsidRDefault="0047516D" w:rsidP="001F0BFA">
            <w:pPr>
              <w:pStyle w:val="FormularBezeichnungstext"/>
            </w:pPr>
          </w:p>
        </w:tc>
        <w:tc>
          <w:tcPr>
            <w:tcW w:w="227" w:type="dxa"/>
          </w:tcPr>
          <w:p w14:paraId="2E37967A" w14:textId="77777777" w:rsidR="0047516D" w:rsidRPr="00DE2B37" w:rsidRDefault="0047516D" w:rsidP="001F0BFA">
            <w:pPr>
              <w:pStyle w:val="FormularBezeichnungstext"/>
            </w:pPr>
          </w:p>
        </w:tc>
        <w:tc>
          <w:tcPr>
            <w:tcW w:w="4875" w:type="dxa"/>
            <w:hideMark/>
          </w:tcPr>
          <w:p w14:paraId="25948018" w14:textId="77777777" w:rsidR="0047516D" w:rsidRPr="00DE2B37" w:rsidRDefault="0047516D" w:rsidP="001F0BFA">
            <w:pPr>
              <w:pStyle w:val="Text65pt"/>
            </w:pPr>
          </w:p>
        </w:tc>
      </w:tr>
      <w:tr w:rsidR="0047516D" w:rsidRPr="00DE2B37" w14:paraId="07787B02" w14:textId="77777777" w:rsidTr="001F0BFA">
        <w:trPr>
          <w:trHeight w:val="425"/>
        </w:trPr>
        <w:tc>
          <w:tcPr>
            <w:tcW w:w="4886" w:type="dxa"/>
            <w:shd w:val="clear" w:color="auto" w:fill="EFF0F1" w:themeFill="background2" w:themeFillTint="33"/>
            <w:hideMark/>
          </w:tcPr>
          <w:p w14:paraId="7FA288DC" w14:textId="77777777" w:rsidR="0047516D" w:rsidRPr="00DE2B37" w:rsidRDefault="0047516D" w:rsidP="001F0BFA">
            <w:pPr>
              <w:pStyle w:val="FormularEingabetext"/>
            </w:pPr>
          </w:p>
        </w:tc>
        <w:tc>
          <w:tcPr>
            <w:tcW w:w="227" w:type="dxa"/>
          </w:tcPr>
          <w:p w14:paraId="19694D9F" w14:textId="77777777" w:rsidR="0047516D" w:rsidRPr="00DE2B37" w:rsidRDefault="0047516D" w:rsidP="001F0BFA">
            <w:pPr>
              <w:pStyle w:val="FormularEingabetext"/>
            </w:pPr>
          </w:p>
        </w:tc>
        <w:tc>
          <w:tcPr>
            <w:tcW w:w="4875" w:type="dxa"/>
            <w:shd w:val="clear" w:color="auto" w:fill="EFF0F1" w:themeFill="background2" w:themeFillTint="33"/>
            <w:hideMark/>
          </w:tcPr>
          <w:p w14:paraId="77D37D3D" w14:textId="77777777" w:rsidR="0047516D" w:rsidRPr="00DE2B37" w:rsidRDefault="0047516D" w:rsidP="001F0BFA">
            <w:pPr>
              <w:pStyle w:val="FormularEingabetext"/>
            </w:pPr>
          </w:p>
        </w:tc>
      </w:tr>
    </w:tbl>
    <w:p w14:paraId="3413BA4B" w14:textId="77777777" w:rsidR="000F564E" w:rsidRPr="00DE2B37" w:rsidRDefault="000F564E">
      <w:pPr>
        <w:spacing w:after="200" w:line="24" w:lineRule="auto"/>
        <w:rPr>
          <w:b/>
          <w:bCs w:val="0"/>
          <w:sz w:val="17"/>
        </w:rPr>
      </w:pPr>
      <w:r w:rsidRPr="00DE2B37">
        <w:br w:type="page"/>
      </w:r>
    </w:p>
    <w:p w14:paraId="73DE9C6B" w14:textId="77777777" w:rsidR="00C21CFD" w:rsidRPr="00DE2B37" w:rsidRDefault="0092414E" w:rsidP="00C21CFD">
      <w:pPr>
        <w:pStyle w:val="FormularUntertitel"/>
      </w:pPr>
      <w:r w:rsidRPr="00DE2B37">
        <w:lastRenderedPageBreak/>
        <w:t xml:space="preserve">Chapitre 2 : </w:t>
      </w:r>
      <w:r w:rsidRPr="00DE2B37">
        <w:rPr>
          <w:u w:val="single"/>
        </w:rPr>
        <w:t>pour chaque établissement</w:t>
      </w:r>
      <w:r w:rsidRPr="00DE2B37">
        <w:t>, liste des emplacements des indicateurs</w:t>
      </w:r>
    </w:p>
    <w:p w14:paraId="3E23B885" w14:textId="77777777" w:rsidR="00241577" w:rsidRPr="00DE2B37" w:rsidRDefault="00241577" w:rsidP="00F2461F">
      <w:pPr>
        <w:pStyle w:val="FormularTrennlinie"/>
        <w:pBdr>
          <w:bottom w:val="none" w:sz="0" w:space="0" w:color="auto"/>
        </w:pBdr>
      </w:pPr>
    </w:p>
    <w:p w14:paraId="7B6AA5B2" w14:textId="77777777" w:rsidR="00241577" w:rsidRPr="00DE2B37" w:rsidRDefault="00241577" w:rsidP="00241577">
      <w:pPr>
        <w:pStyle w:val="Text85pt"/>
      </w:pPr>
    </w:p>
    <w:tbl>
      <w:tblPr>
        <w:tblStyle w:val="BEFormular-Tabelle"/>
        <w:tblW w:w="5099" w:type="dxa"/>
        <w:tblLook w:val="04A0" w:firstRow="1" w:lastRow="0" w:firstColumn="1" w:lastColumn="0" w:noHBand="0" w:noVBand="1"/>
      </w:tblPr>
      <w:tblGrid>
        <w:gridCol w:w="993"/>
        <w:gridCol w:w="3879"/>
        <w:gridCol w:w="227"/>
      </w:tblGrid>
      <w:tr w:rsidR="0092414E" w:rsidRPr="00DE2B37" w14:paraId="0C4F68AA" w14:textId="77777777" w:rsidTr="000F564E">
        <w:trPr>
          <w:trHeight w:val="425"/>
        </w:trPr>
        <w:tc>
          <w:tcPr>
            <w:tcW w:w="993" w:type="dxa"/>
            <w:hideMark/>
          </w:tcPr>
          <w:p w14:paraId="4563A6A2" w14:textId="77777777" w:rsidR="0092414E" w:rsidRPr="00DE2B37" w:rsidRDefault="0092414E">
            <w:pPr>
              <w:pStyle w:val="Text65pt"/>
            </w:pPr>
            <w:r w:rsidRPr="00DE2B37">
              <w:t>Etablissement</w:t>
            </w:r>
          </w:p>
        </w:tc>
        <w:tc>
          <w:tcPr>
            <w:tcW w:w="3879" w:type="dxa"/>
            <w:shd w:val="clear" w:color="auto" w:fill="EFF0F1" w:themeFill="background2" w:themeFillTint="33"/>
            <w:hideMark/>
          </w:tcPr>
          <w:p w14:paraId="1AFC7031" w14:textId="77777777" w:rsidR="0092414E" w:rsidRPr="00DE2B37" w:rsidRDefault="0092414E">
            <w:pPr>
              <w:pStyle w:val="FormularEingabetext"/>
            </w:pPr>
          </w:p>
        </w:tc>
        <w:tc>
          <w:tcPr>
            <w:tcW w:w="227" w:type="dxa"/>
          </w:tcPr>
          <w:p w14:paraId="6168CB62" w14:textId="77777777" w:rsidR="0092414E" w:rsidRPr="00DE2B37" w:rsidRDefault="0092414E">
            <w:pPr>
              <w:pStyle w:val="Text85pt"/>
            </w:pPr>
          </w:p>
        </w:tc>
      </w:tr>
    </w:tbl>
    <w:p w14:paraId="5D6EF11C" w14:textId="77777777" w:rsidR="00C21CFD" w:rsidRPr="00DE2B37" w:rsidRDefault="00C21CFD" w:rsidP="00C21CFD">
      <w:pPr>
        <w:pStyle w:val="Text85pt"/>
      </w:pP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562"/>
        <w:gridCol w:w="426"/>
        <w:gridCol w:w="9000"/>
      </w:tblGrid>
      <w:tr w:rsidR="000F564E" w:rsidRPr="00DE2B37" w14:paraId="05876364" w14:textId="77777777" w:rsidTr="000F564E">
        <w:trPr>
          <w:trHeight w:val="425"/>
        </w:trPr>
        <w:tc>
          <w:tcPr>
            <w:tcW w:w="562" w:type="dxa"/>
            <w:hideMark/>
          </w:tcPr>
          <w:p w14:paraId="0424B796" w14:textId="77777777" w:rsidR="000F564E" w:rsidRPr="00DE2B37" w:rsidRDefault="000F564E" w:rsidP="001F0BFA">
            <w:pPr>
              <w:pStyle w:val="FormularBezeichnungstext"/>
            </w:pPr>
          </w:p>
        </w:tc>
        <w:tc>
          <w:tcPr>
            <w:tcW w:w="426" w:type="dxa"/>
          </w:tcPr>
          <w:p w14:paraId="0FA3A500" w14:textId="77777777" w:rsidR="000F564E" w:rsidRPr="00DE2B37" w:rsidRDefault="000F564E" w:rsidP="001F0BFA">
            <w:pPr>
              <w:pStyle w:val="FormularBezeichnungstext"/>
            </w:pPr>
          </w:p>
        </w:tc>
        <w:tc>
          <w:tcPr>
            <w:tcW w:w="9000" w:type="dxa"/>
            <w:hideMark/>
          </w:tcPr>
          <w:p w14:paraId="13FDAA9F" w14:textId="77777777" w:rsidR="000F564E" w:rsidRPr="00DE2B37" w:rsidRDefault="000F564E" w:rsidP="000F564E">
            <w:pPr>
              <w:pStyle w:val="FormularBezeichnungstext"/>
            </w:pPr>
            <w:r w:rsidRPr="00DE2B37">
              <w:t>Emplacements des indicateurs</w:t>
            </w:r>
          </w:p>
        </w:tc>
      </w:tr>
      <w:tr w:rsidR="000F564E" w:rsidRPr="00DE2B37" w14:paraId="19A44048" w14:textId="77777777" w:rsidTr="000F564E">
        <w:trPr>
          <w:trHeight w:val="425"/>
        </w:trPr>
        <w:tc>
          <w:tcPr>
            <w:tcW w:w="562" w:type="dxa"/>
            <w:shd w:val="clear" w:color="auto" w:fill="auto"/>
            <w:hideMark/>
          </w:tcPr>
          <w:p w14:paraId="35FCADB3" w14:textId="77777777" w:rsidR="000F564E" w:rsidRPr="00DE2B37" w:rsidRDefault="000F564E" w:rsidP="000F564E">
            <w:pPr>
              <w:pStyle w:val="FormularEingabetext"/>
              <w:jc w:val="right"/>
            </w:pPr>
            <w:r w:rsidRPr="00DE2B37">
              <w:t>1.</w:t>
            </w:r>
          </w:p>
        </w:tc>
        <w:tc>
          <w:tcPr>
            <w:tcW w:w="426" w:type="dxa"/>
          </w:tcPr>
          <w:p w14:paraId="39A0729C" w14:textId="77777777" w:rsidR="000F564E" w:rsidRPr="00DE2B37" w:rsidRDefault="000F564E" w:rsidP="001F0BFA">
            <w:pPr>
              <w:pStyle w:val="Text85pt"/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14:paraId="5B59A88E" w14:textId="77777777" w:rsidR="000F564E" w:rsidRPr="00DE2B37" w:rsidRDefault="000F564E" w:rsidP="000F564E">
            <w:pPr>
              <w:pStyle w:val="FormularEingabetext"/>
              <w:ind w:left="113"/>
            </w:pPr>
            <w:r w:rsidRPr="00DE2B37">
              <w:t xml:space="preserve"> </w:t>
            </w:r>
          </w:p>
        </w:tc>
      </w:tr>
      <w:tr w:rsidR="000F564E" w:rsidRPr="00DE2B37" w14:paraId="1DC5933B" w14:textId="77777777" w:rsidTr="000F564E">
        <w:trPr>
          <w:trHeight w:val="113"/>
        </w:trPr>
        <w:tc>
          <w:tcPr>
            <w:tcW w:w="562" w:type="dxa"/>
            <w:shd w:val="clear" w:color="auto" w:fill="auto"/>
            <w:hideMark/>
          </w:tcPr>
          <w:p w14:paraId="4D42C4D3" w14:textId="77777777" w:rsidR="000F564E" w:rsidRPr="00DE2B37" w:rsidRDefault="000F564E" w:rsidP="000F564E">
            <w:pPr>
              <w:pStyle w:val="FormularBezeichnungstext"/>
              <w:jc w:val="right"/>
            </w:pPr>
          </w:p>
        </w:tc>
        <w:tc>
          <w:tcPr>
            <w:tcW w:w="426" w:type="dxa"/>
          </w:tcPr>
          <w:p w14:paraId="1585B51C" w14:textId="77777777" w:rsidR="000F564E" w:rsidRPr="00DE2B37" w:rsidRDefault="000F564E" w:rsidP="001F0BFA">
            <w:pPr>
              <w:pStyle w:val="FormularBezeichnungstext"/>
            </w:pPr>
          </w:p>
        </w:tc>
        <w:tc>
          <w:tcPr>
            <w:tcW w:w="9000" w:type="dxa"/>
            <w:hideMark/>
          </w:tcPr>
          <w:p w14:paraId="4581C093" w14:textId="77777777" w:rsidR="000F564E" w:rsidRPr="00DE2B37" w:rsidRDefault="000F564E" w:rsidP="001F0BFA">
            <w:pPr>
              <w:pStyle w:val="Text65pt"/>
            </w:pPr>
          </w:p>
        </w:tc>
      </w:tr>
      <w:tr w:rsidR="000F564E" w:rsidRPr="00DE2B37" w14:paraId="31CF9250" w14:textId="77777777" w:rsidTr="000F564E">
        <w:trPr>
          <w:trHeight w:val="425"/>
        </w:trPr>
        <w:tc>
          <w:tcPr>
            <w:tcW w:w="562" w:type="dxa"/>
            <w:shd w:val="clear" w:color="auto" w:fill="auto"/>
            <w:hideMark/>
          </w:tcPr>
          <w:p w14:paraId="3FAE1161" w14:textId="77777777" w:rsidR="000F564E" w:rsidRPr="00DE2B37" w:rsidRDefault="000F564E" w:rsidP="000F564E">
            <w:pPr>
              <w:pStyle w:val="FormularEingabetext"/>
              <w:jc w:val="right"/>
            </w:pPr>
            <w:r w:rsidRPr="00DE2B37">
              <w:t>2.</w:t>
            </w:r>
          </w:p>
        </w:tc>
        <w:tc>
          <w:tcPr>
            <w:tcW w:w="426" w:type="dxa"/>
          </w:tcPr>
          <w:p w14:paraId="13DD9301" w14:textId="77777777" w:rsidR="000F564E" w:rsidRPr="00DE2B37" w:rsidRDefault="000F564E" w:rsidP="001F0BF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14:paraId="365D3BE5" w14:textId="77777777" w:rsidR="000F564E" w:rsidRPr="00DE2B37" w:rsidRDefault="000F564E" w:rsidP="000F564E">
            <w:pPr>
              <w:pStyle w:val="FormularEingabetext"/>
              <w:ind w:left="113"/>
            </w:pPr>
          </w:p>
        </w:tc>
      </w:tr>
      <w:tr w:rsidR="000F564E" w:rsidRPr="00DE2B37" w14:paraId="2C13B73A" w14:textId="77777777" w:rsidTr="000F564E">
        <w:trPr>
          <w:trHeight w:val="170"/>
        </w:trPr>
        <w:tc>
          <w:tcPr>
            <w:tcW w:w="562" w:type="dxa"/>
            <w:shd w:val="clear" w:color="auto" w:fill="auto"/>
          </w:tcPr>
          <w:p w14:paraId="032CE3E7" w14:textId="77777777" w:rsidR="000F564E" w:rsidRPr="00DE2B37" w:rsidRDefault="000F564E" w:rsidP="000F564E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6C2FCA6A" w14:textId="77777777" w:rsidR="000F564E" w:rsidRPr="00DE2B37" w:rsidRDefault="000F564E" w:rsidP="000F564E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007538E1" w14:textId="77777777" w:rsidR="000F564E" w:rsidRPr="00DE2B37" w:rsidRDefault="000F564E" w:rsidP="000F564E">
            <w:pPr>
              <w:pStyle w:val="Text65pt"/>
              <w:ind w:left="113"/>
            </w:pPr>
          </w:p>
        </w:tc>
      </w:tr>
      <w:tr w:rsidR="000F564E" w:rsidRPr="00DE2B37" w14:paraId="3513B2BE" w14:textId="77777777" w:rsidTr="000F564E">
        <w:trPr>
          <w:trHeight w:val="425"/>
        </w:trPr>
        <w:tc>
          <w:tcPr>
            <w:tcW w:w="562" w:type="dxa"/>
            <w:shd w:val="clear" w:color="auto" w:fill="auto"/>
          </w:tcPr>
          <w:p w14:paraId="0B68FB59" w14:textId="77777777" w:rsidR="000F564E" w:rsidRPr="00DE2B37" w:rsidRDefault="000F564E" w:rsidP="000F564E">
            <w:pPr>
              <w:pStyle w:val="FormularEingabetext"/>
              <w:jc w:val="right"/>
            </w:pPr>
            <w:r w:rsidRPr="00DE2B37">
              <w:t>3.</w:t>
            </w:r>
          </w:p>
        </w:tc>
        <w:tc>
          <w:tcPr>
            <w:tcW w:w="426" w:type="dxa"/>
          </w:tcPr>
          <w:p w14:paraId="557F4B0D" w14:textId="77777777" w:rsidR="000F564E" w:rsidRPr="00DE2B37" w:rsidRDefault="000F564E" w:rsidP="000F564E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14:paraId="0F6F1F62" w14:textId="77777777" w:rsidR="000F564E" w:rsidRPr="00DE2B37" w:rsidRDefault="000F564E" w:rsidP="000F564E">
            <w:pPr>
              <w:pStyle w:val="FormularEingabetext"/>
              <w:ind w:left="113"/>
            </w:pPr>
          </w:p>
        </w:tc>
      </w:tr>
      <w:tr w:rsidR="000F564E" w:rsidRPr="00DE2B37" w14:paraId="69DF1E62" w14:textId="77777777" w:rsidTr="000F564E">
        <w:trPr>
          <w:trHeight w:val="170"/>
        </w:trPr>
        <w:tc>
          <w:tcPr>
            <w:tcW w:w="562" w:type="dxa"/>
            <w:shd w:val="clear" w:color="auto" w:fill="auto"/>
          </w:tcPr>
          <w:p w14:paraId="4FBCE915" w14:textId="77777777" w:rsidR="000F564E" w:rsidRPr="00DE2B37" w:rsidRDefault="000F564E" w:rsidP="000F564E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1D469E1A" w14:textId="77777777" w:rsidR="000F564E" w:rsidRPr="00DE2B37" w:rsidRDefault="000F564E" w:rsidP="000F564E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392C0C42" w14:textId="77777777" w:rsidR="000F564E" w:rsidRPr="00DE2B37" w:rsidRDefault="000F564E" w:rsidP="000F564E">
            <w:pPr>
              <w:pStyle w:val="Text65pt"/>
              <w:ind w:left="113"/>
            </w:pPr>
          </w:p>
        </w:tc>
      </w:tr>
      <w:tr w:rsidR="000F564E" w:rsidRPr="00DE2B37" w14:paraId="21CECAD6" w14:textId="77777777" w:rsidTr="000F564E">
        <w:trPr>
          <w:trHeight w:val="425"/>
        </w:trPr>
        <w:tc>
          <w:tcPr>
            <w:tcW w:w="562" w:type="dxa"/>
            <w:shd w:val="clear" w:color="auto" w:fill="auto"/>
          </w:tcPr>
          <w:p w14:paraId="2F9D90B6" w14:textId="77777777" w:rsidR="000F564E" w:rsidRPr="00DE2B37" w:rsidRDefault="000F564E" w:rsidP="000F564E">
            <w:pPr>
              <w:pStyle w:val="FormularEingabetext"/>
              <w:jc w:val="right"/>
            </w:pPr>
            <w:r w:rsidRPr="00DE2B37">
              <w:t>4.</w:t>
            </w:r>
          </w:p>
        </w:tc>
        <w:tc>
          <w:tcPr>
            <w:tcW w:w="426" w:type="dxa"/>
          </w:tcPr>
          <w:p w14:paraId="4AC55A4D" w14:textId="77777777" w:rsidR="000F564E" w:rsidRPr="00DE2B37" w:rsidRDefault="000F564E" w:rsidP="001F0BF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14:paraId="1026210E" w14:textId="77777777" w:rsidR="000F564E" w:rsidRPr="00DE2B37" w:rsidRDefault="000F564E" w:rsidP="000F564E">
            <w:pPr>
              <w:pStyle w:val="FormularEingabetext"/>
              <w:ind w:left="113"/>
            </w:pPr>
          </w:p>
        </w:tc>
      </w:tr>
      <w:tr w:rsidR="000F564E" w:rsidRPr="00DE2B37" w14:paraId="57EE1A88" w14:textId="77777777" w:rsidTr="000F564E">
        <w:trPr>
          <w:trHeight w:val="113"/>
        </w:trPr>
        <w:tc>
          <w:tcPr>
            <w:tcW w:w="562" w:type="dxa"/>
            <w:shd w:val="clear" w:color="auto" w:fill="auto"/>
            <w:hideMark/>
          </w:tcPr>
          <w:p w14:paraId="154848CA" w14:textId="77777777" w:rsidR="000F564E" w:rsidRPr="00DE2B37" w:rsidRDefault="000F564E" w:rsidP="000F564E">
            <w:pPr>
              <w:pStyle w:val="FormularBezeichnungstext"/>
              <w:jc w:val="right"/>
            </w:pPr>
          </w:p>
        </w:tc>
        <w:tc>
          <w:tcPr>
            <w:tcW w:w="426" w:type="dxa"/>
          </w:tcPr>
          <w:p w14:paraId="111D2715" w14:textId="77777777" w:rsidR="000F564E" w:rsidRPr="00DE2B37" w:rsidRDefault="000F564E" w:rsidP="001F0BFA">
            <w:pPr>
              <w:pStyle w:val="FormularBezeichnungstext"/>
            </w:pPr>
          </w:p>
        </w:tc>
        <w:tc>
          <w:tcPr>
            <w:tcW w:w="9000" w:type="dxa"/>
            <w:hideMark/>
          </w:tcPr>
          <w:p w14:paraId="2670FEDD" w14:textId="77777777" w:rsidR="000F564E" w:rsidRPr="00DE2B37" w:rsidRDefault="000F564E" w:rsidP="000F564E">
            <w:pPr>
              <w:pStyle w:val="Text65pt"/>
              <w:ind w:left="113"/>
            </w:pPr>
          </w:p>
        </w:tc>
      </w:tr>
      <w:tr w:rsidR="000F564E" w:rsidRPr="00DE2B37" w14:paraId="4C644A8D" w14:textId="77777777" w:rsidTr="000F564E">
        <w:trPr>
          <w:trHeight w:val="425"/>
        </w:trPr>
        <w:tc>
          <w:tcPr>
            <w:tcW w:w="562" w:type="dxa"/>
            <w:shd w:val="clear" w:color="auto" w:fill="auto"/>
            <w:hideMark/>
          </w:tcPr>
          <w:p w14:paraId="647CC0BA" w14:textId="77777777" w:rsidR="000F564E" w:rsidRPr="00DE2B37" w:rsidRDefault="000F564E" w:rsidP="000F564E">
            <w:pPr>
              <w:pStyle w:val="FormularEingabetext"/>
              <w:jc w:val="right"/>
            </w:pPr>
            <w:r w:rsidRPr="00DE2B37">
              <w:t>5.</w:t>
            </w:r>
          </w:p>
        </w:tc>
        <w:tc>
          <w:tcPr>
            <w:tcW w:w="426" w:type="dxa"/>
          </w:tcPr>
          <w:p w14:paraId="20FA79F0" w14:textId="77777777" w:rsidR="000F564E" w:rsidRPr="00DE2B37" w:rsidRDefault="000F564E" w:rsidP="001F0BF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14:paraId="4424A1E9" w14:textId="77777777" w:rsidR="000F564E" w:rsidRPr="00DE2B37" w:rsidRDefault="000F564E" w:rsidP="000F564E">
            <w:pPr>
              <w:pStyle w:val="FormularEingabetext"/>
              <w:ind w:left="113"/>
            </w:pPr>
          </w:p>
        </w:tc>
      </w:tr>
      <w:tr w:rsidR="000F564E" w:rsidRPr="00DE2B37" w14:paraId="040C7496" w14:textId="77777777" w:rsidTr="000F564E">
        <w:trPr>
          <w:trHeight w:val="170"/>
        </w:trPr>
        <w:tc>
          <w:tcPr>
            <w:tcW w:w="562" w:type="dxa"/>
            <w:shd w:val="clear" w:color="auto" w:fill="auto"/>
          </w:tcPr>
          <w:p w14:paraId="3E8CD412" w14:textId="77777777" w:rsidR="000F564E" w:rsidRPr="00DE2B37" w:rsidRDefault="000F564E" w:rsidP="000F564E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3BB09001" w14:textId="77777777" w:rsidR="000F564E" w:rsidRPr="00DE2B37" w:rsidRDefault="000F564E" w:rsidP="001F0BFA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7F914B8E" w14:textId="77777777" w:rsidR="000F564E" w:rsidRPr="00DE2B37" w:rsidRDefault="000F564E" w:rsidP="000F564E">
            <w:pPr>
              <w:pStyle w:val="Text65pt"/>
              <w:ind w:left="113"/>
            </w:pPr>
          </w:p>
        </w:tc>
      </w:tr>
      <w:tr w:rsidR="000F564E" w:rsidRPr="00DE2B37" w14:paraId="5C62F0B0" w14:textId="77777777" w:rsidTr="000F564E">
        <w:trPr>
          <w:trHeight w:val="425"/>
        </w:trPr>
        <w:tc>
          <w:tcPr>
            <w:tcW w:w="562" w:type="dxa"/>
            <w:shd w:val="clear" w:color="auto" w:fill="auto"/>
          </w:tcPr>
          <w:p w14:paraId="6CE1447A" w14:textId="77777777" w:rsidR="000F564E" w:rsidRPr="00DE2B37" w:rsidRDefault="000F564E" w:rsidP="000F564E">
            <w:pPr>
              <w:pStyle w:val="FormularEingabetext"/>
              <w:jc w:val="right"/>
            </w:pPr>
            <w:r w:rsidRPr="00DE2B37">
              <w:t>6.</w:t>
            </w:r>
          </w:p>
        </w:tc>
        <w:tc>
          <w:tcPr>
            <w:tcW w:w="426" w:type="dxa"/>
          </w:tcPr>
          <w:p w14:paraId="190D000C" w14:textId="77777777" w:rsidR="000F564E" w:rsidRPr="00DE2B37" w:rsidRDefault="000F564E" w:rsidP="001F0BF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14:paraId="22C78C6D" w14:textId="77777777" w:rsidR="000F564E" w:rsidRPr="00DE2B37" w:rsidRDefault="000F564E" w:rsidP="000F564E">
            <w:pPr>
              <w:pStyle w:val="FormularEingabetext"/>
              <w:ind w:left="113"/>
            </w:pPr>
          </w:p>
        </w:tc>
      </w:tr>
      <w:tr w:rsidR="000F564E" w:rsidRPr="00DE2B37" w14:paraId="4E7E5E7A" w14:textId="77777777" w:rsidTr="000F564E">
        <w:trPr>
          <w:trHeight w:val="170"/>
        </w:trPr>
        <w:tc>
          <w:tcPr>
            <w:tcW w:w="562" w:type="dxa"/>
            <w:shd w:val="clear" w:color="auto" w:fill="auto"/>
          </w:tcPr>
          <w:p w14:paraId="5AB86787" w14:textId="77777777" w:rsidR="000F564E" w:rsidRPr="00DE2B37" w:rsidRDefault="000F564E" w:rsidP="000F564E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6F688CD8" w14:textId="77777777" w:rsidR="000F564E" w:rsidRPr="00DE2B37" w:rsidRDefault="000F564E" w:rsidP="001F0BFA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18F01C67" w14:textId="77777777" w:rsidR="000F564E" w:rsidRPr="00DE2B37" w:rsidRDefault="000F564E" w:rsidP="000F564E">
            <w:pPr>
              <w:pStyle w:val="Text65pt"/>
              <w:ind w:left="113"/>
            </w:pPr>
          </w:p>
        </w:tc>
      </w:tr>
      <w:tr w:rsidR="000F564E" w:rsidRPr="00DE2B37" w14:paraId="30FFD768" w14:textId="77777777" w:rsidTr="000F564E">
        <w:trPr>
          <w:trHeight w:val="425"/>
        </w:trPr>
        <w:tc>
          <w:tcPr>
            <w:tcW w:w="562" w:type="dxa"/>
            <w:shd w:val="clear" w:color="auto" w:fill="auto"/>
          </w:tcPr>
          <w:p w14:paraId="60FB5DF6" w14:textId="77777777" w:rsidR="000F564E" w:rsidRPr="00DE2B37" w:rsidRDefault="000F564E" w:rsidP="000F564E">
            <w:pPr>
              <w:pStyle w:val="FormularEingabetext"/>
              <w:jc w:val="right"/>
            </w:pPr>
            <w:r w:rsidRPr="00DE2B37">
              <w:t>7.</w:t>
            </w:r>
          </w:p>
        </w:tc>
        <w:tc>
          <w:tcPr>
            <w:tcW w:w="426" w:type="dxa"/>
          </w:tcPr>
          <w:p w14:paraId="265098EF" w14:textId="77777777" w:rsidR="000F564E" w:rsidRPr="00DE2B37" w:rsidRDefault="000F564E" w:rsidP="001F0BF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14:paraId="7D07D83F" w14:textId="77777777" w:rsidR="000F564E" w:rsidRPr="00DE2B37" w:rsidRDefault="000F564E" w:rsidP="000F564E">
            <w:pPr>
              <w:pStyle w:val="FormularEingabetext"/>
              <w:ind w:left="113"/>
            </w:pPr>
          </w:p>
        </w:tc>
      </w:tr>
      <w:tr w:rsidR="000F564E" w:rsidRPr="00DE2B37" w14:paraId="556FA0AB" w14:textId="77777777" w:rsidTr="000F564E">
        <w:trPr>
          <w:trHeight w:val="113"/>
        </w:trPr>
        <w:tc>
          <w:tcPr>
            <w:tcW w:w="562" w:type="dxa"/>
            <w:shd w:val="clear" w:color="auto" w:fill="auto"/>
            <w:hideMark/>
          </w:tcPr>
          <w:p w14:paraId="61F7879F" w14:textId="77777777" w:rsidR="000F564E" w:rsidRPr="00DE2B37" w:rsidRDefault="000F564E" w:rsidP="000F564E">
            <w:pPr>
              <w:pStyle w:val="FormularBezeichnungstext"/>
              <w:jc w:val="right"/>
            </w:pPr>
          </w:p>
        </w:tc>
        <w:tc>
          <w:tcPr>
            <w:tcW w:w="426" w:type="dxa"/>
          </w:tcPr>
          <w:p w14:paraId="701ACC9B" w14:textId="77777777" w:rsidR="000F564E" w:rsidRPr="00DE2B37" w:rsidRDefault="000F564E" w:rsidP="001F0BFA">
            <w:pPr>
              <w:pStyle w:val="FormularBezeichnungstext"/>
            </w:pPr>
          </w:p>
        </w:tc>
        <w:tc>
          <w:tcPr>
            <w:tcW w:w="9000" w:type="dxa"/>
            <w:hideMark/>
          </w:tcPr>
          <w:p w14:paraId="4F283B16" w14:textId="77777777" w:rsidR="000F564E" w:rsidRPr="00DE2B37" w:rsidRDefault="000F564E" w:rsidP="000F564E">
            <w:pPr>
              <w:pStyle w:val="Text65pt"/>
              <w:ind w:left="113"/>
            </w:pPr>
          </w:p>
        </w:tc>
      </w:tr>
      <w:tr w:rsidR="000F564E" w:rsidRPr="00DE2B37" w14:paraId="59B36FE4" w14:textId="77777777" w:rsidTr="000F564E">
        <w:trPr>
          <w:trHeight w:val="425"/>
        </w:trPr>
        <w:tc>
          <w:tcPr>
            <w:tcW w:w="562" w:type="dxa"/>
            <w:shd w:val="clear" w:color="auto" w:fill="auto"/>
            <w:hideMark/>
          </w:tcPr>
          <w:p w14:paraId="3673AC9E" w14:textId="77777777" w:rsidR="000F564E" w:rsidRPr="00DE2B37" w:rsidRDefault="000F564E" w:rsidP="000F564E">
            <w:pPr>
              <w:pStyle w:val="FormularEingabetext"/>
              <w:jc w:val="right"/>
            </w:pPr>
            <w:r w:rsidRPr="00DE2B37">
              <w:t>8.</w:t>
            </w:r>
          </w:p>
        </w:tc>
        <w:tc>
          <w:tcPr>
            <w:tcW w:w="426" w:type="dxa"/>
          </w:tcPr>
          <w:p w14:paraId="0EB203D7" w14:textId="77777777" w:rsidR="000F564E" w:rsidRPr="00DE2B37" w:rsidRDefault="000F564E" w:rsidP="001F0BF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14:paraId="5E4A0BCC" w14:textId="77777777" w:rsidR="000F564E" w:rsidRPr="00DE2B37" w:rsidRDefault="000F564E" w:rsidP="000F564E">
            <w:pPr>
              <w:pStyle w:val="FormularEingabetext"/>
              <w:ind w:left="113"/>
            </w:pPr>
          </w:p>
        </w:tc>
      </w:tr>
      <w:tr w:rsidR="000F564E" w:rsidRPr="00DE2B37" w14:paraId="612DEA70" w14:textId="77777777" w:rsidTr="000F564E">
        <w:trPr>
          <w:trHeight w:val="170"/>
        </w:trPr>
        <w:tc>
          <w:tcPr>
            <w:tcW w:w="562" w:type="dxa"/>
            <w:shd w:val="clear" w:color="auto" w:fill="auto"/>
          </w:tcPr>
          <w:p w14:paraId="53D8756A" w14:textId="77777777" w:rsidR="000F564E" w:rsidRPr="00DE2B37" w:rsidRDefault="000F564E" w:rsidP="000F564E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321D3974" w14:textId="77777777" w:rsidR="000F564E" w:rsidRPr="00DE2B37" w:rsidRDefault="000F564E" w:rsidP="001F0BFA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2631D7BB" w14:textId="77777777" w:rsidR="000F564E" w:rsidRPr="00DE2B37" w:rsidRDefault="000F564E" w:rsidP="000F564E">
            <w:pPr>
              <w:pStyle w:val="Text65pt"/>
              <w:ind w:left="113"/>
            </w:pPr>
          </w:p>
        </w:tc>
      </w:tr>
    </w:tbl>
    <w:p w14:paraId="3987ABCC" w14:textId="77777777" w:rsidR="00F2461F" w:rsidRPr="00DE2B37" w:rsidRDefault="00EB30F4" w:rsidP="00F2461F">
      <w:pPr>
        <w:pStyle w:val="FormularTrennlinie"/>
        <w:pBdr>
          <w:bottom w:val="none" w:sz="0" w:space="0" w:color="auto"/>
        </w:pBdr>
        <w:ind w:left="0"/>
        <w:rPr>
          <w:sz w:val="13"/>
        </w:rPr>
      </w:pPr>
      <w:r w:rsidRPr="00DE2B37">
        <w:rPr>
          <w:rFonts w:ascii="Arial Black" w:hAnsi="Arial Black"/>
          <w:sz w:val="13"/>
        </w:rPr>
        <w:t>Remarque :</w:t>
      </w:r>
      <w:r w:rsidRPr="00DE2B37">
        <w:rPr>
          <w:sz w:val="13"/>
        </w:rPr>
        <w:t xml:space="preserve"> copier cette section et la remplir pour chaque établissement (un établissement par page -&gt; voir page suivante).</w:t>
      </w:r>
    </w:p>
    <w:p w14:paraId="24D6742C" w14:textId="77777777" w:rsidR="00F2461F" w:rsidRPr="00DE2B37" w:rsidRDefault="00F2461F" w:rsidP="00F2461F">
      <w:r w:rsidRPr="00DE2B37">
        <w:br w:type="page"/>
      </w:r>
    </w:p>
    <w:tbl>
      <w:tblPr>
        <w:tblStyle w:val="BEFormular-Tabelle"/>
        <w:tblW w:w="5099" w:type="dxa"/>
        <w:tblLook w:val="04A0" w:firstRow="1" w:lastRow="0" w:firstColumn="1" w:lastColumn="0" w:noHBand="0" w:noVBand="1"/>
      </w:tblPr>
      <w:tblGrid>
        <w:gridCol w:w="993"/>
        <w:gridCol w:w="3879"/>
        <w:gridCol w:w="227"/>
      </w:tblGrid>
      <w:tr w:rsidR="00F2461F" w:rsidRPr="00DE2B37" w14:paraId="4643C3E9" w14:textId="77777777" w:rsidTr="001F0BFA">
        <w:trPr>
          <w:trHeight w:val="425"/>
        </w:trPr>
        <w:tc>
          <w:tcPr>
            <w:tcW w:w="993" w:type="dxa"/>
            <w:hideMark/>
          </w:tcPr>
          <w:p w14:paraId="52338543" w14:textId="77777777" w:rsidR="00F2461F" w:rsidRPr="00DE2B37" w:rsidRDefault="00F2461F" w:rsidP="001F0BFA">
            <w:pPr>
              <w:pStyle w:val="Text65pt"/>
            </w:pPr>
            <w:r w:rsidRPr="00DE2B37">
              <w:lastRenderedPageBreak/>
              <w:t>Etablissement</w:t>
            </w:r>
          </w:p>
        </w:tc>
        <w:tc>
          <w:tcPr>
            <w:tcW w:w="3879" w:type="dxa"/>
            <w:shd w:val="clear" w:color="auto" w:fill="EFF0F1" w:themeFill="background2" w:themeFillTint="33"/>
            <w:hideMark/>
          </w:tcPr>
          <w:p w14:paraId="1D8C4DE8" w14:textId="77777777" w:rsidR="00F2461F" w:rsidRPr="00DE2B37" w:rsidRDefault="00F2461F" w:rsidP="001F0BFA">
            <w:pPr>
              <w:pStyle w:val="FormularEingabetext"/>
            </w:pPr>
          </w:p>
        </w:tc>
        <w:tc>
          <w:tcPr>
            <w:tcW w:w="227" w:type="dxa"/>
          </w:tcPr>
          <w:p w14:paraId="2A958CB5" w14:textId="77777777" w:rsidR="00F2461F" w:rsidRPr="00DE2B37" w:rsidRDefault="00F2461F" w:rsidP="001F0BFA">
            <w:pPr>
              <w:pStyle w:val="Text85pt"/>
            </w:pPr>
          </w:p>
        </w:tc>
      </w:tr>
    </w:tbl>
    <w:p w14:paraId="30BF986A" w14:textId="77777777" w:rsidR="00F2461F" w:rsidRPr="00DE2B37" w:rsidRDefault="00F2461F" w:rsidP="00F2461F">
      <w:pPr>
        <w:pStyle w:val="Text85pt"/>
      </w:pP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562"/>
        <w:gridCol w:w="426"/>
        <w:gridCol w:w="9000"/>
      </w:tblGrid>
      <w:tr w:rsidR="00F2461F" w:rsidRPr="00DE2B37" w14:paraId="420EA4CE" w14:textId="77777777" w:rsidTr="001F0BFA">
        <w:trPr>
          <w:trHeight w:val="425"/>
        </w:trPr>
        <w:tc>
          <w:tcPr>
            <w:tcW w:w="562" w:type="dxa"/>
            <w:hideMark/>
          </w:tcPr>
          <w:p w14:paraId="4146DB05" w14:textId="77777777" w:rsidR="00F2461F" w:rsidRPr="00DE2B37" w:rsidRDefault="00F2461F" w:rsidP="001F0BFA">
            <w:pPr>
              <w:pStyle w:val="FormularBezeichnungstext"/>
            </w:pPr>
          </w:p>
        </w:tc>
        <w:tc>
          <w:tcPr>
            <w:tcW w:w="426" w:type="dxa"/>
          </w:tcPr>
          <w:p w14:paraId="564D37B7" w14:textId="77777777" w:rsidR="00F2461F" w:rsidRPr="00DE2B37" w:rsidRDefault="00F2461F" w:rsidP="001F0BFA">
            <w:pPr>
              <w:pStyle w:val="FormularBezeichnungstext"/>
            </w:pPr>
          </w:p>
        </w:tc>
        <w:tc>
          <w:tcPr>
            <w:tcW w:w="9000" w:type="dxa"/>
            <w:hideMark/>
          </w:tcPr>
          <w:p w14:paraId="6B5F4CB5" w14:textId="77777777" w:rsidR="00F2461F" w:rsidRPr="00DE2B37" w:rsidRDefault="00F2461F" w:rsidP="001F0BFA">
            <w:pPr>
              <w:pStyle w:val="FormularBezeichnungstext"/>
            </w:pPr>
            <w:r w:rsidRPr="00DE2B37">
              <w:t>Emplacements des indicateurs</w:t>
            </w:r>
          </w:p>
        </w:tc>
      </w:tr>
      <w:tr w:rsidR="00F2461F" w:rsidRPr="00DE2B37" w14:paraId="7390002D" w14:textId="77777777" w:rsidTr="001F0BFA">
        <w:trPr>
          <w:trHeight w:val="425"/>
        </w:trPr>
        <w:tc>
          <w:tcPr>
            <w:tcW w:w="562" w:type="dxa"/>
            <w:shd w:val="clear" w:color="auto" w:fill="auto"/>
            <w:hideMark/>
          </w:tcPr>
          <w:p w14:paraId="46D53FCA" w14:textId="77777777" w:rsidR="00F2461F" w:rsidRPr="00DE2B37" w:rsidRDefault="00F2461F" w:rsidP="001F0BFA">
            <w:pPr>
              <w:pStyle w:val="FormularEingabetext"/>
              <w:jc w:val="right"/>
            </w:pPr>
            <w:r w:rsidRPr="00DE2B37">
              <w:t>1.</w:t>
            </w:r>
          </w:p>
        </w:tc>
        <w:tc>
          <w:tcPr>
            <w:tcW w:w="426" w:type="dxa"/>
          </w:tcPr>
          <w:p w14:paraId="7DFCF0C3" w14:textId="77777777" w:rsidR="00F2461F" w:rsidRPr="00DE2B37" w:rsidRDefault="00F2461F" w:rsidP="001F0BFA">
            <w:pPr>
              <w:pStyle w:val="Text85pt"/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14:paraId="6BAD5482" w14:textId="77777777" w:rsidR="00F2461F" w:rsidRPr="00DE2B37" w:rsidRDefault="00F2461F" w:rsidP="001F0BFA">
            <w:pPr>
              <w:pStyle w:val="FormularEingabetext"/>
              <w:ind w:left="113"/>
            </w:pPr>
            <w:r w:rsidRPr="00DE2B37">
              <w:t xml:space="preserve"> </w:t>
            </w:r>
          </w:p>
        </w:tc>
      </w:tr>
      <w:tr w:rsidR="00F2461F" w:rsidRPr="00DE2B37" w14:paraId="11471D29" w14:textId="77777777" w:rsidTr="001F0BFA">
        <w:trPr>
          <w:trHeight w:val="113"/>
        </w:trPr>
        <w:tc>
          <w:tcPr>
            <w:tcW w:w="562" w:type="dxa"/>
            <w:shd w:val="clear" w:color="auto" w:fill="auto"/>
            <w:hideMark/>
          </w:tcPr>
          <w:p w14:paraId="7663AF69" w14:textId="77777777" w:rsidR="00F2461F" w:rsidRPr="00DE2B37" w:rsidRDefault="00F2461F" w:rsidP="001F0BFA">
            <w:pPr>
              <w:pStyle w:val="FormularBezeichnungstext"/>
              <w:jc w:val="right"/>
            </w:pPr>
          </w:p>
        </w:tc>
        <w:tc>
          <w:tcPr>
            <w:tcW w:w="426" w:type="dxa"/>
          </w:tcPr>
          <w:p w14:paraId="694D5317" w14:textId="77777777" w:rsidR="00F2461F" w:rsidRPr="00DE2B37" w:rsidRDefault="00F2461F" w:rsidP="001F0BFA">
            <w:pPr>
              <w:pStyle w:val="FormularBezeichnungstext"/>
            </w:pPr>
          </w:p>
        </w:tc>
        <w:tc>
          <w:tcPr>
            <w:tcW w:w="9000" w:type="dxa"/>
            <w:hideMark/>
          </w:tcPr>
          <w:p w14:paraId="5679949D" w14:textId="77777777" w:rsidR="00F2461F" w:rsidRPr="00DE2B37" w:rsidRDefault="00F2461F" w:rsidP="001F0BFA">
            <w:pPr>
              <w:pStyle w:val="Text65pt"/>
            </w:pPr>
          </w:p>
        </w:tc>
      </w:tr>
      <w:tr w:rsidR="00F2461F" w:rsidRPr="00DE2B37" w14:paraId="3C8EA262" w14:textId="77777777" w:rsidTr="001F0BFA">
        <w:trPr>
          <w:trHeight w:val="425"/>
        </w:trPr>
        <w:tc>
          <w:tcPr>
            <w:tcW w:w="562" w:type="dxa"/>
            <w:shd w:val="clear" w:color="auto" w:fill="auto"/>
            <w:hideMark/>
          </w:tcPr>
          <w:p w14:paraId="7036645D" w14:textId="77777777" w:rsidR="00F2461F" w:rsidRPr="00DE2B37" w:rsidRDefault="00F2461F" w:rsidP="001F0BFA">
            <w:pPr>
              <w:pStyle w:val="FormularEingabetext"/>
              <w:jc w:val="right"/>
            </w:pPr>
            <w:r w:rsidRPr="00DE2B37">
              <w:t>2.</w:t>
            </w:r>
          </w:p>
        </w:tc>
        <w:tc>
          <w:tcPr>
            <w:tcW w:w="426" w:type="dxa"/>
          </w:tcPr>
          <w:p w14:paraId="71B54602" w14:textId="77777777" w:rsidR="00F2461F" w:rsidRPr="00DE2B37" w:rsidRDefault="00F2461F" w:rsidP="001F0BF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14:paraId="524BAF3D" w14:textId="77777777" w:rsidR="00F2461F" w:rsidRPr="00DE2B37" w:rsidRDefault="00F2461F" w:rsidP="001F0BFA">
            <w:pPr>
              <w:pStyle w:val="FormularEingabetext"/>
              <w:ind w:left="113"/>
            </w:pPr>
          </w:p>
        </w:tc>
      </w:tr>
      <w:tr w:rsidR="00F2461F" w:rsidRPr="00DE2B37" w14:paraId="0ED2DD4F" w14:textId="77777777" w:rsidTr="001F0BFA">
        <w:trPr>
          <w:trHeight w:val="170"/>
        </w:trPr>
        <w:tc>
          <w:tcPr>
            <w:tcW w:w="562" w:type="dxa"/>
            <w:shd w:val="clear" w:color="auto" w:fill="auto"/>
          </w:tcPr>
          <w:p w14:paraId="46F860AB" w14:textId="77777777" w:rsidR="00F2461F" w:rsidRPr="00DE2B37" w:rsidRDefault="00F2461F" w:rsidP="001F0BFA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41A15C82" w14:textId="77777777" w:rsidR="00F2461F" w:rsidRPr="00DE2B37" w:rsidRDefault="00F2461F" w:rsidP="001F0BFA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6666BFA4" w14:textId="77777777" w:rsidR="00F2461F" w:rsidRPr="00DE2B37" w:rsidRDefault="00F2461F" w:rsidP="001F0BFA">
            <w:pPr>
              <w:pStyle w:val="Text65pt"/>
              <w:ind w:left="113"/>
            </w:pPr>
          </w:p>
        </w:tc>
      </w:tr>
      <w:tr w:rsidR="00F2461F" w:rsidRPr="00DE2B37" w14:paraId="4B3C3685" w14:textId="77777777" w:rsidTr="001F0BFA">
        <w:trPr>
          <w:trHeight w:val="425"/>
        </w:trPr>
        <w:tc>
          <w:tcPr>
            <w:tcW w:w="562" w:type="dxa"/>
            <w:shd w:val="clear" w:color="auto" w:fill="auto"/>
          </w:tcPr>
          <w:p w14:paraId="4A80D44C" w14:textId="77777777" w:rsidR="00F2461F" w:rsidRPr="00DE2B37" w:rsidRDefault="00F2461F" w:rsidP="001F0BFA">
            <w:pPr>
              <w:pStyle w:val="FormularEingabetext"/>
              <w:jc w:val="right"/>
            </w:pPr>
            <w:r w:rsidRPr="00DE2B37">
              <w:t>3.</w:t>
            </w:r>
          </w:p>
        </w:tc>
        <w:tc>
          <w:tcPr>
            <w:tcW w:w="426" w:type="dxa"/>
          </w:tcPr>
          <w:p w14:paraId="4B5D5514" w14:textId="77777777" w:rsidR="00F2461F" w:rsidRPr="00DE2B37" w:rsidRDefault="00F2461F" w:rsidP="001F0BF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14:paraId="5695C891" w14:textId="77777777" w:rsidR="00F2461F" w:rsidRPr="00DE2B37" w:rsidRDefault="00F2461F" w:rsidP="001F0BFA">
            <w:pPr>
              <w:pStyle w:val="FormularEingabetext"/>
              <w:ind w:left="113"/>
            </w:pPr>
          </w:p>
        </w:tc>
      </w:tr>
      <w:tr w:rsidR="00F2461F" w:rsidRPr="00DE2B37" w14:paraId="691784F1" w14:textId="77777777" w:rsidTr="001F0BFA">
        <w:trPr>
          <w:trHeight w:val="170"/>
        </w:trPr>
        <w:tc>
          <w:tcPr>
            <w:tcW w:w="562" w:type="dxa"/>
            <w:shd w:val="clear" w:color="auto" w:fill="auto"/>
          </w:tcPr>
          <w:p w14:paraId="60046FF8" w14:textId="77777777" w:rsidR="00F2461F" w:rsidRPr="00DE2B37" w:rsidRDefault="00F2461F" w:rsidP="001F0BFA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25486D43" w14:textId="77777777" w:rsidR="00F2461F" w:rsidRPr="00DE2B37" w:rsidRDefault="00F2461F" w:rsidP="001F0BFA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669479F4" w14:textId="77777777" w:rsidR="00F2461F" w:rsidRPr="00DE2B37" w:rsidRDefault="00F2461F" w:rsidP="001F0BFA">
            <w:pPr>
              <w:pStyle w:val="Text65pt"/>
              <w:ind w:left="113"/>
            </w:pPr>
          </w:p>
        </w:tc>
      </w:tr>
      <w:tr w:rsidR="00F2461F" w:rsidRPr="00DE2B37" w14:paraId="7AD8639C" w14:textId="77777777" w:rsidTr="001F0BFA">
        <w:trPr>
          <w:trHeight w:val="425"/>
        </w:trPr>
        <w:tc>
          <w:tcPr>
            <w:tcW w:w="562" w:type="dxa"/>
            <w:shd w:val="clear" w:color="auto" w:fill="auto"/>
          </w:tcPr>
          <w:p w14:paraId="465402B1" w14:textId="77777777" w:rsidR="00F2461F" w:rsidRPr="00DE2B37" w:rsidRDefault="00F2461F" w:rsidP="001F0BFA">
            <w:pPr>
              <w:pStyle w:val="FormularEingabetext"/>
              <w:jc w:val="right"/>
            </w:pPr>
            <w:r w:rsidRPr="00DE2B37">
              <w:t>4.</w:t>
            </w:r>
          </w:p>
        </w:tc>
        <w:tc>
          <w:tcPr>
            <w:tcW w:w="426" w:type="dxa"/>
          </w:tcPr>
          <w:p w14:paraId="1FF824C8" w14:textId="77777777" w:rsidR="00F2461F" w:rsidRPr="00DE2B37" w:rsidRDefault="00F2461F" w:rsidP="001F0BF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14:paraId="0DA7D664" w14:textId="77777777" w:rsidR="00F2461F" w:rsidRPr="00DE2B37" w:rsidRDefault="00F2461F" w:rsidP="001F0BFA">
            <w:pPr>
              <w:pStyle w:val="FormularEingabetext"/>
              <w:ind w:left="113"/>
            </w:pPr>
          </w:p>
        </w:tc>
      </w:tr>
      <w:tr w:rsidR="00F2461F" w:rsidRPr="00DE2B37" w14:paraId="470E3FA0" w14:textId="77777777" w:rsidTr="001F0BFA">
        <w:trPr>
          <w:trHeight w:val="113"/>
        </w:trPr>
        <w:tc>
          <w:tcPr>
            <w:tcW w:w="562" w:type="dxa"/>
            <w:shd w:val="clear" w:color="auto" w:fill="auto"/>
            <w:hideMark/>
          </w:tcPr>
          <w:p w14:paraId="5A725B18" w14:textId="77777777" w:rsidR="00F2461F" w:rsidRPr="00DE2B37" w:rsidRDefault="00F2461F" w:rsidP="001F0BFA">
            <w:pPr>
              <w:pStyle w:val="FormularBezeichnungstext"/>
              <w:jc w:val="right"/>
            </w:pPr>
          </w:p>
        </w:tc>
        <w:tc>
          <w:tcPr>
            <w:tcW w:w="426" w:type="dxa"/>
          </w:tcPr>
          <w:p w14:paraId="701D98A2" w14:textId="77777777" w:rsidR="00F2461F" w:rsidRPr="00DE2B37" w:rsidRDefault="00F2461F" w:rsidP="001F0BFA">
            <w:pPr>
              <w:pStyle w:val="FormularBezeichnungstext"/>
            </w:pPr>
          </w:p>
        </w:tc>
        <w:tc>
          <w:tcPr>
            <w:tcW w:w="9000" w:type="dxa"/>
            <w:hideMark/>
          </w:tcPr>
          <w:p w14:paraId="3A7574CA" w14:textId="77777777" w:rsidR="00F2461F" w:rsidRPr="00DE2B37" w:rsidRDefault="00F2461F" w:rsidP="001F0BFA">
            <w:pPr>
              <w:pStyle w:val="Text65pt"/>
              <w:ind w:left="113"/>
            </w:pPr>
          </w:p>
        </w:tc>
      </w:tr>
      <w:tr w:rsidR="00F2461F" w:rsidRPr="00DE2B37" w14:paraId="7D7CBD85" w14:textId="77777777" w:rsidTr="001F0BFA">
        <w:trPr>
          <w:trHeight w:val="425"/>
        </w:trPr>
        <w:tc>
          <w:tcPr>
            <w:tcW w:w="562" w:type="dxa"/>
            <w:shd w:val="clear" w:color="auto" w:fill="auto"/>
            <w:hideMark/>
          </w:tcPr>
          <w:p w14:paraId="08ABB997" w14:textId="77777777" w:rsidR="00F2461F" w:rsidRPr="00DE2B37" w:rsidRDefault="00F2461F" w:rsidP="001F0BFA">
            <w:pPr>
              <w:pStyle w:val="FormularEingabetext"/>
              <w:jc w:val="right"/>
            </w:pPr>
            <w:r w:rsidRPr="00DE2B37">
              <w:t>5.</w:t>
            </w:r>
          </w:p>
        </w:tc>
        <w:tc>
          <w:tcPr>
            <w:tcW w:w="426" w:type="dxa"/>
          </w:tcPr>
          <w:p w14:paraId="3EFB8EE0" w14:textId="77777777" w:rsidR="00F2461F" w:rsidRPr="00DE2B37" w:rsidRDefault="00F2461F" w:rsidP="001F0BF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14:paraId="53A509FB" w14:textId="77777777" w:rsidR="00F2461F" w:rsidRPr="00DE2B37" w:rsidRDefault="00F2461F" w:rsidP="001F0BFA">
            <w:pPr>
              <w:pStyle w:val="FormularEingabetext"/>
              <w:ind w:left="113"/>
            </w:pPr>
          </w:p>
        </w:tc>
      </w:tr>
      <w:tr w:rsidR="00F2461F" w:rsidRPr="00DE2B37" w14:paraId="37ADE0E8" w14:textId="77777777" w:rsidTr="001F0BFA">
        <w:trPr>
          <w:trHeight w:val="170"/>
        </w:trPr>
        <w:tc>
          <w:tcPr>
            <w:tcW w:w="562" w:type="dxa"/>
            <w:shd w:val="clear" w:color="auto" w:fill="auto"/>
          </w:tcPr>
          <w:p w14:paraId="357F8144" w14:textId="77777777" w:rsidR="00F2461F" w:rsidRPr="00DE2B37" w:rsidRDefault="00F2461F" w:rsidP="001F0BFA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778EE18B" w14:textId="77777777" w:rsidR="00F2461F" w:rsidRPr="00DE2B37" w:rsidRDefault="00F2461F" w:rsidP="001F0BFA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3F6F9B84" w14:textId="77777777" w:rsidR="00F2461F" w:rsidRPr="00DE2B37" w:rsidRDefault="00F2461F" w:rsidP="001F0BFA">
            <w:pPr>
              <w:pStyle w:val="Text65pt"/>
              <w:ind w:left="113"/>
            </w:pPr>
          </w:p>
        </w:tc>
      </w:tr>
      <w:tr w:rsidR="00F2461F" w:rsidRPr="00DE2B37" w14:paraId="1AE53734" w14:textId="77777777" w:rsidTr="001F0BFA">
        <w:trPr>
          <w:trHeight w:val="425"/>
        </w:trPr>
        <w:tc>
          <w:tcPr>
            <w:tcW w:w="562" w:type="dxa"/>
            <w:shd w:val="clear" w:color="auto" w:fill="auto"/>
          </w:tcPr>
          <w:p w14:paraId="249A08D6" w14:textId="77777777" w:rsidR="00F2461F" w:rsidRPr="00DE2B37" w:rsidRDefault="00F2461F" w:rsidP="001F0BFA">
            <w:pPr>
              <w:pStyle w:val="FormularEingabetext"/>
              <w:jc w:val="right"/>
            </w:pPr>
            <w:r w:rsidRPr="00DE2B37">
              <w:t>6.</w:t>
            </w:r>
          </w:p>
        </w:tc>
        <w:tc>
          <w:tcPr>
            <w:tcW w:w="426" w:type="dxa"/>
          </w:tcPr>
          <w:p w14:paraId="4451CA71" w14:textId="77777777" w:rsidR="00F2461F" w:rsidRPr="00DE2B37" w:rsidRDefault="00F2461F" w:rsidP="001F0BF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14:paraId="10D01C95" w14:textId="77777777" w:rsidR="00F2461F" w:rsidRPr="00DE2B37" w:rsidRDefault="00F2461F" w:rsidP="001F0BFA">
            <w:pPr>
              <w:pStyle w:val="FormularEingabetext"/>
              <w:ind w:left="113"/>
            </w:pPr>
          </w:p>
        </w:tc>
      </w:tr>
      <w:tr w:rsidR="00F2461F" w:rsidRPr="00DE2B37" w14:paraId="543F2EF4" w14:textId="77777777" w:rsidTr="001F0BFA">
        <w:trPr>
          <w:trHeight w:val="170"/>
        </w:trPr>
        <w:tc>
          <w:tcPr>
            <w:tcW w:w="562" w:type="dxa"/>
            <w:shd w:val="clear" w:color="auto" w:fill="auto"/>
          </w:tcPr>
          <w:p w14:paraId="66838CC5" w14:textId="77777777" w:rsidR="00F2461F" w:rsidRPr="00DE2B37" w:rsidRDefault="00F2461F" w:rsidP="001F0BFA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5FBC5B53" w14:textId="77777777" w:rsidR="00F2461F" w:rsidRPr="00DE2B37" w:rsidRDefault="00F2461F" w:rsidP="001F0BFA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58085F5C" w14:textId="77777777" w:rsidR="00F2461F" w:rsidRPr="00DE2B37" w:rsidRDefault="00F2461F" w:rsidP="001F0BFA">
            <w:pPr>
              <w:pStyle w:val="Text65pt"/>
              <w:ind w:left="113"/>
            </w:pPr>
          </w:p>
        </w:tc>
      </w:tr>
      <w:tr w:rsidR="00F2461F" w:rsidRPr="00DE2B37" w14:paraId="03091734" w14:textId="77777777" w:rsidTr="001F0BFA">
        <w:trPr>
          <w:trHeight w:val="425"/>
        </w:trPr>
        <w:tc>
          <w:tcPr>
            <w:tcW w:w="562" w:type="dxa"/>
            <w:shd w:val="clear" w:color="auto" w:fill="auto"/>
          </w:tcPr>
          <w:p w14:paraId="16F91B03" w14:textId="77777777" w:rsidR="00F2461F" w:rsidRPr="00DE2B37" w:rsidRDefault="00F2461F" w:rsidP="001F0BFA">
            <w:pPr>
              <w:pStyle w:val="FormularEingabetext"/>
              <w:jc w:val="right"/>
            </w:pPr>
            <w:r w:rsidRPr="00DE2B37">
              <w:t>7.</w:t>
            </w:r>
          </w:p>
        </w:tc>
        <w:tc>
          <w:tcPr>
            <w:tcW w:w="426" w:type="dxa"/>
          </w:tcPr>
          <w:p w14:paraId="6D8E09CB" w14:textId="77777777" w:rsidR="00F2461F" w:rsidRPr="00DE2B37" w:rsidRDefault="00F2461F" w:rsidP="001F0BF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14:paraId="7D1AAA6D" w14:textId="77777777" w:rsidR="00F2461F" w:rsidRPr="00DE2B37" w:rsidRDefault="00F2461F" w:rsidP="001F0BFA">
            <w:pPr>
              <w:pStyle w:val="FormularEingabetext"/>
              <w:ind w:left="113"/>
            </w:pPr>
          </w:p>
        </w:tc>
      </w:tr>
      <w:tr w:rsidR="00F2461F" w:rsidRPr="00DE2B37" w14:paraId="2D2C459C" w14:textId="77777777" w:rsidTr="001F0BFA">
        <w:trPr>
          <w:trHeight w:val="113"/>
        </w:trPr>
        <w:tc>
          <w:tcPr>
            <w:tcW w:w="562" w:type="dxa"/>
            <w:shd w:val="clear" w:color="auto" w:fill="auto"/>
            <w:hideMark/>
          </w:tcPr>
          <w:p w14:paraId="0ECBE642" w14:textId="77777777" w:rsidR="00F2461F" w:rsidRPr="00DE2B37" w:rsidRDefault="00F2461F" w:rsidP="001F0BFA">
            <w:pPr>
              <w:pStyle w:val="FormularBezeichnungstext"/>
              <w:jc w:val="right"/>
            </w:pPr>
          </w:p>
        </w:tc>
        <w:tc>
          <w:tcPr>
            <w:tcW w:w="426" w:type="dxa"/>
          </w:tcPr>
          <w:p w14:paraId="3F4D2694" w14:textId="77777777" w:rsidR="00F2461F" w:rsidRPr="00DE2B37" w:rsidRDefault="00F2461F" w:rsidP="001F0BFA">
            <w:pPr>
              <w:pStyle w:val="FormularBezeichnungstext"/>
            </w:pPr>
          </w:p>
        </w:tc>
        <w:tc>
          <w:tcPr>
            <w:tcW w:w="9000" w:type="dxa"/>
            <w:hideMark/>
          </w:tcPr>
          <w:p w14:paraId="0DCDD9E1" w14:textId="77777777" w:rsidR="00F2461F" w:rsidRPr="00DE2B37" w:rsidRDefault="00F2461F" w:rsidP="001F0BFA">
            <w:pPr>
              <w:pStyle w:val="Text65pt"/>
              <w:ind w:left="113"/>
            </w:pPr>
          </w:p>
        </w:tc>
      </w:tr>
      <w:tr w:rsidR="00F2461F" w:rsidRPr="00DE2B37" w14:paraId="76E76F2A" w14:textId="77777777" w:rsidTr="001F0BFA">
        <w:trPr>
          <w:trHeight w:val="425"/>
        </w:trPr>
        <w:tc>
          <w:tcPr>
            <w:tcW w:w="562" w:type="dxa"/>
            <w:shd w:val="clear" w:color="auto" w:fill="auto"/>
            <w:hideMark/>
          </w:tcPr>
          <w:p w14:paraId="16774658" w14:textId="77777777" w:rsidR="00F2461F" w:rsidRPr="00DE2B37" w:rsidRDefault="00F2461F" w:rsidP="001F0BFA">
            <w:pPr>
              <w:pStyle w:val="FormularEingabetext"/>
              <w:jc w:val="right"/>
            </w:pPr>
            <w:r w:rsidRPr="00DE2B37">
              <w:t>8.</w:t>
            </w:r>
          </w:p>
        </w:tc>
        <w:tc>
          <w:tcPr>
            <w:tcW w:w="426" w:type="dxa"/>
          </w:tcPr>
          <w:p w14:paraId="78D25B2F" w14:textId="77777777" w:rsidR="00F2461F" w:rsidRPr="00DE2B37" w:rsidRDefault="00F2461F" w:rsidP="001F0BFA">
            <w:pPr>
              <w:pStyle w:val="FormularEingabetext"/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14:paraId="39010346" w14:textId="77777777" w:rsidR="00F2461F" w:rsidRPr="00DE2B37" w:rsidRDefault="00F2461F" w:rsidP="001F0BFA">
            <w:pPr>
              <w:pStyle w:val="FormularEingabetext"/>
              <w:ind w:left="113"/>
            </w:pPr>
          </w:p>
        </w:tc>
      </w:tr>
      <w:tr w:rsidR="00F2461F" w:rsidRPr="00DE2B37" w14:paraId="5FDA043D" w14:textId="77777777" w:rsidTr="001F0BFA">
        <w:trPr>
          <w:trHeight w:val="170"/>
        </w:trPr>
        <w:tc>
          <w:tcPr>
            <w:tcW w:w="562" w:type="dxa"/>
            <w:shd w:val="clear" w:color="auto" w:fill="auto"/>
          </w:tcPr>
          <w:p w14:paraId="27A09D30" w14:textId="77777777" w:rsidR="00F2461F" w:rsidRPr="00DE2B37" w:rsidRDefault="00F2461F" w:rsidP="001F0BFA">
            <w:pPr>
              <w:pStyle w:val="FormularBezeichnungstext"/>
              <w:jc w:val="right"/>
            </w:pPr>
          </w:p>
        </w:tc>
        <w:tc>
          <w:tcPr>
            <w:tcW w:w="426" w:type="dxa"/>
            <w:shd w:val="clear" w:color="auto" w:fill="auto"/>
          </w:tcPr>
          <w:p w14:paraId="57BB08E3" w14:textId="77777777" w:rsidR="00F2461F" w:rsidRPr="00DE2B37" w:rsidRDefault="00F2461F" w:rsidP="001F0BFA">
            <w:pPr>
              <w:pStyle w:val="FormularBezeichnungstext"/>
            </w:pPr>
          </w:p>
        </w:tc>
        <w:tc>
          <w:tcPr>
            <w:tcW w:w="9000" w:type="dxa"/>
            <w:shd w:val="clear" w:color="auto" w:fill="auto"/>
          </w:tcPr>
          <w:p w14:paraId="3D50CD1F" w14:textId="77777777" w:rsidR="00F2461F" w:rsidRPr="00DE2B37" w:rsidRDefault="00F2461F" w:rsidP="001F0BFA">
            <w:pPr>
              <w:pStyle w:val="Text65pt"/>
              <w:ind w:left="113"/>
            </w:pPr>
          </w:p>
        </w:tc>
      </w:tr>
    </w:tbl>
    <w:p w14:paraId="49E17A2B" w14:textId="77777777" w:rsidR="00F2461F" w:rsidRPr="00DE2B37" w:rsidRDefault="00EB30F4" w:rsidP="00F2461F">
      <w:pPr>
        <w:pStyle w:val="FormularTrennlinie"/>
        <w:pBdr>
          <w:bottom w:val="none" w:sz="0" w:space="0" w:color="auto"/>
        </w:pBdr>
        <w:ind w:left="0"/>
        <w:rPr>
          <w:sz w:val="13"/>
        </w:rPr>
      </w:pPr>
      <w:r w:rsidRPr="00DE2B37">
        <w:rPr>
          <w:rFonts w:ascii="Arial Black" w:hAnsi="Arial Black"/>
          <w:sz w:val="13"/>
        </w:rPr>
        <w:t>Remarque :</w:t>
      </w:r>
      <w:r w:rsidRPr="00DE2B37">
        <w:rPr>
          <w:sz w:val="13"/>
        </w:rPr>
        <w:t xml:space="preserve"> copier cette section et la remplir pour chaque établissement (un établissement par page).</w:t>
      </w:r>
    </w:p>
    <w:p w14:paraId="6A188D93" w14:textId="77777777" w:rsidR="00241577" w:rsidRPr="00DE2B37" w:rsidRDefault="00241577" w:rsidP="00F2461F">
      <w:pPr>
        <w:pStyle w:val="FormularTrennlinie"/>
        <w:pBdr>
          <w:bottom w:val="none" w:sz="0" w:space="0" w:color="auto"/>
        </w:pBdr>
        <w:ind w:left="0"/>
        <w:rPr>
          <w:sz w:val="13"/>
        </w:rPr>
      </w:pPr>
    </w:p>
    <w:p w14:paraId="4AFC24F5" w14:textId="77777777" w:rsidR="00241577" w:rsidRPr="00DE2B37" w:rsidRDefault="00241577" w:rsidP="00241577">
      <w:pPr>
        <w:pStyle w:val="Text85pt"/>
      </w:pPr>
    </w:p>
    <w:p w14:paraId="46229BB4" w14:textId="77777777" w:rsidR="00241577" w:rsidRPr="00DE2B37" w:rsidRDefault="00241577" w:rsidP="00241577">
      <w:pPr>
        <w:pStyle w:val="Text85pt"/>
      </w:pPr>
    </w:p>
    <w:p w14:paraId="38BC13EB" w14:textId="77777777" w:rsidR="0047516D" w:rsidRPr="00DE2B37" w:rsidRDefault="0047516D">
      <w:pPr>
        <w:spacing w:after="200" w:line="24" w:lineRule="auto"/>
        <w:rPr>
          <w:b/>
          <w:bCs w:val="0"/>
          <w:sz w:val="17"/>
        </w:rPr>
      </w:pPr>
      <w:r w:rsidRPr="00DE2B37">
        <w:br w:type="page"/>
      </w:r>
    </w:p>
    <w:p w14:paraId="2254FBCF" w14:textId="77777777" w:rsidR="000D0FF5" w:rsidRPr="00DE2B37" w:rsidRDefault="000D0FF5" w:rsidP="000D0FF5">
      <w:pPr>
        <w:pStyle w:val="FormularUntertitel"/>
      </w:pPr>
      <w:r w:rsidRPr="00DE2B37">
        <w:lastRenderedPageBreak/>
        <w:t xml:space="preserve">Chapitre 3 : </w:t>
      </w:r>
      <w:r w:rsidRPr="00DE2B37">
        <w:rPr>
          <w:u w:val="single"/>
        </w:rPr>
        <w:t>pour chaque emplacement des indicateurs</w:t>
      </w:r>
      <w:r w:rsidRPr="00DE2B37">
        <w:t>, liste des établissements à signaler</w:t>
      </w:r>
    </w:p>
    <w:p w14:paraId="314CFB15" w14:textId="77777777" w:rsidR="005B5924" w:rsidRPr="00DE2B37" w:rsidRDefault="005B5924" w:rsidP="00EB30F4">
      <w:pPr>
        <w:pStyle w:val="FormularTrennlinie"/>
        <w:pBdr>
          <w:bottom w:val="none" w:sz="0" w:space="0" w:color="auto"/>
        </w:pBdr>
      </w:pPr>
    </w:p>
    <w:p w14:paraId="71492805" w14:textId="77777777" w:rsidR="005B5924" w:rsidRPr="00DE2B37" w:rsidRDefault="005B5924" w:rsidP="005B5924">
      <w:pPr>
        <w:pStyle w:val="Text85pt"/>
      </w:pP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241577" w:rsidRPr="00DE2B37" w14:paraId="1D1984AF" w14:textId="77777777" w:rsidTr="001F0BFA">
        <w:trPr>
          <w:trHeight w:val="425"/>
        </w:trPr>
        <w:tc>
          <w:tcPr>
            <w:tcW w:w="1064" w:type="dxa"/>
            <w:hideMark/>
          </w:tcPr>
          <w:p w14:paraId="1E914E64" w14:textId="77777777" w:rsidR="00241577" w:rsidRPr="00DE2B37" w:rsidRDefault="000D0FF5" w:rsidP="001F0BFA">
            <w:pPr>
              <w:pStyle w:val="Text65pt"/>
            </w:pPr>
            <w:r w:rsidRPr="00DE2B37">
              <w:t>Emplacement</w:t>
            </w:r>
          </w:p>
        </w:tc>
        <w:tc>
          <w:tcPr>
            <w:tcW w:w="3808" w:type="dxa"/>
            <w:gridSpan w:val="4"/>
            <w:shd w:val="clear" w:color="auto" w:fill="EFF0F1" w:themeFill="background2" w:themeFillTint="33"/>
            <w:hideMark/>
          </w:tcPr>
          <w:p w14:paraId="47790E7F" w14:textId="77777777" w:rsidR="00241577" w:rsidRPr="00DE2B37" w:rsidRDefault="00241577" w:rsidP="001F0BFA">
            <w:pPr>
              <w:pStyle w:val="FormularEingabetext"/>
            </w:pPr>
          </w:p>
        </w:tc>
        <w:tc>
          <w:tcPr>
            <w:tcW w:w="227" w:type="dxa"/>
          </w:tcPr>
          <w:p w14:paraId="0A2DF282" w14:textId="77777777" w:rsidR="00241577" w:rsidRPr="00DE2B37" w:rsidRDefault="00241577" w:rsidP="001F0BFA">
            <w:pPr>
              <w:pStyle w:val="Text85pt"/>
            </w:pPr>
          </w:p>
        </w:tc>
        <w:tc>
          <w:tcPr>
            <w:tcW w:w="1074" w:type="dxa"/>
            <w:hideMark/>
          </w:tcPr>
          <w:p w14:paraId="1FBD2CEF" w14:textId="77777777" w:rsidR="00241577" w:rsidRPr="00DE2B37" w:rsidRDefault="000D0FF5" w:rsidP="001F0BFA">
            <w:pPr>
              <w:pStyle w:val="FormularBezeichnungstext"/>
            </w:pPr>
            <w:r w:rsidRPr="00DE2B37">
              <w:t>Support</w:t>
            </w:r>
          </w:p>
        </w:tc>
        <w:tc>
          <w:tcPr>
            <w:tcW w:w="3829" w:type="dxa"/>
            <w:gridSpan w:val="2"/>
            <w:shd w:val="clear" w:color="auto" w:fill="EFF0F1" w:themeFill="background2" w:themeFillTint="33"/>
            <w:hideMark/>
          </w:tcPr>
          <w:p w14:paraId="3771A025" w14:textId="77777777" w:rsidR="00241577" w:rsidRPr="00DE2B37" w:rsidRDefault="00241577" w:rsidP="001F0BFA">
            <w:pPr>
              <w:pStyle w:val="FormularEingabetext"/>
            </w:pPr>
          </w:p>
        </w:tc>
      </w:tr>
      <w:tr w:rsidR="00241577" w:rsidRPr="00DE2B37" w14:paraId="7158EFA9" w14:textId="77777777" w:rsidTr="001F0BFA">
        <w:trPr>
          <w:trHeight w:val="227"/>
        </w:trPr>
        <w:tc>
          <w:tcPr>
            <w:tcW w:w="1064" w:type="dxa"/>
          </w:tcPr>
          <w:p w14:paraId="7703EDDC" w14:textId="77777777" w:rsidR="00241577" w:rsidRPr="00DE2B37" w:rsidRDefault="00241577" w:rsidP="001F0BF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14:paraId="6CC90B47" w14:textId="77777777" w:rsidR="00241577" w:rsidRPr="00DE2B37" w:rsidRDefault="00241577" w:rsidP="001F0BF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77C29475" w14:textId="77777777" w:rsidR="00241577" w:rsidRPr="00DE2B37" w:rsidRDefault="00241577" w:rsidP="001F0BF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14:paraId="7EC63B78" w14:textId="77777777" w:rsidR="00241577" w:rsidRPr="00DE2B37" w:rsidRDefault="00241577" w:rsidP="001F0BF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14:paraId="15E46B40" w14:textId="77777777" w:rsidR="00241577" w:rsidRPr="00DE2B37" w:rsidRDefault="00241577" w:rsidP="001F0BF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76F32514" w14:textId="77777777" w:rsidR="00241577" w:rsidRPr="00DE2B37" w:rsidRDefault="00241577" w:rsidP="001F0BFA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871" w:type="dxa"/>
            <w:gridSpan w:val="2"/>
          </w:tcPr>
          <w:p w14:paraId="68E25E42" w14:textId="77777777" w:rsidR="00241577" w:rsidRPr="00DE2B37" w:rsidRDefault="00241577" w:rsidP="001F0BFA">
            <w:pPr>
              <w:pStyle w:val="FormularBezeichnungstext"/>
              <w:rPr>
                <w:szCs w:val="13"/>
              </w:rPr>
            </w:pPr>
          </w:p>
        </w:tc>
        <w:tc>
          <w:tcPr>
            <w:tcW w:w="3032" w:type="dxa"/>
          </w:tcPr>
          <w:p w14:paraId="4F46FCB1" w14:textId="77777777" w:rsidR="00241577" w:rsidRPr="00DE2B37" w:rsidRDefault="00241577" w:rsidP="001F0BFA">
            <w:pPr>
              <w:pStyle w:val="Text85pt"/>
              <w:rPr>
                <w:sz w:val="13"/>
                <w:szCs w:val="13"/>
              </w:rPr>
            </w:pPr>
          </w:p>
        </w:tc>
      </w:tr>
      <w:tr w:rsidR="004B0B4D" w:rsidRPr="00DE2B37" w14:paraId="6F489A70" w14:textId="77777777" w:rsidTr="00F2461F">
        <w:trPr>
          <w:trHeight w:val="425"/>
        </w:trPr>
        <w:tc>
          <w:tcPr>
            <w:tcW w:w="1064" w:type="dxa"/>
            <w:shd w:val="clear" w:color="auto" w:fill="auto"/>
            <w:hideMark/>
          </w:tcPr>
          <w:p w14:paraId="7BEF0CAB" w14:textId="77777777" w:rsidR="004B0B4D" w:rsidRPr="00DE2B37" w:rsidRDefault="004B0B4D" w:rsidP="004B0B4D">
            <w:pPr>
              <w:pStyle w:val="Text65pt"/>
            </w:pPr>
            <w:r w:rsidRPr="00DE2B37">
              <w:t>Format</w:t>
            </w:r>
          </w:p>
        </w:tc>
        <w:tc>
          <w:tcPr>
            <w:tcW w:w="3808" w:type="dxa"/>
            <w:gridSpan w:val="4"/>
            <w:shd w:val="clear" w:color="auto" w:fill="auto"/>
            <w:hideMark/>
          </w:tcPr>
          <w:p w14:paraId="1CC5FA14" w14:textId="77777777" w:rsidR="004B0B4D" w:rsidRPr="00DE2B37" w:rsidRDefault="008F6543" w:rsidP="004B0B4D">
            <w:pPr>
              <w:pStyle w:val="FormularEingabetext"/>
            </w:pPr>
            <w:sdt>
              <w:sdtPr>
                <w:alias w:val="Format"/>
                <w:tag w:val="Format"/>
                <w:id w:val="28786498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A63C4C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Normal    </w:t>
            </w:r>
          </w:p>
          <w:p w14:paraId="721791C7" w14:textId="77777777" w:rsidR="004B0B4D" w:rsidRPr="00DE2B37" w:rsidRDefault="008F6543" w:rsidP="004B0B4D">
            <w:pPr>
              <w:pStyle w:val="FormularEingabetext"/>
            </w:pPr>
            <w:sdt>
              <w:sdtPr>
                <w:alias w:val="Format"/>
                <w:id w:val="82563260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1F0BFA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Petit</w:t>
            </w:r>
          </w:p>
        </w:tc>
        <w:tc>
          <w:tcPr>
            <w:tcW w:w="227" w:type="dxa"/>
            <w:shd w:val="clear" w:color="auto" w:fill="auto"/>
          </w:tcPr>
          <w:p w14:paraId="0D406832" w14:textId="77777777" w:rsidR="004B0B4D" w:rsidRPr="00DE2B37" w:rsidRDefault="004B0B4D" w:rsidP="004B0B4D">
            <w:pPr>
              <w:pStyle w:val="Text85pt"/>
            </w:pPr>
          </w:p>
        </w:tc>
        <w:tc>
          <w:tcPr>
            <w:tcW w:w="1074" w:type="dxa"/>
            <w:shd w:val="clear" w:color="auto" w:fill="auto"/>
            <w:hideMark/>
          </w:tcPr>
          <w:p w14:paraId="7AEA0507" w14:textId="77777777" w:rsidR="004B0B4D" w:rsidRPr="00DE2B37" w:rsidRDefault="004B0B4D" w:rsidP="004B0B4D">
            <w:pPr>
              <w:pStyle w:val="FormularBezeichnungstext"/>
            </w:pPr>
            <w:r w:rsidRPr="00DE2B37">
              <w:t>Longueur</w:t>
            </w:r>
          </w:p>
        </w:tc>
        <w:tc>
          <w:tcPr>
            <w:tcW w:w="3829" w:type="dxa"/>
            <w:gridSpan w:val="2"/>
            <w:shd w:val="clear" w:color="auto" w:fill="auto"/>
            <w:hideMark/>
          </w:tcPr>
          <w:p w14:paraId="7ECFC697" w14:textId="77777777" w:rsidR="004B0B4D" w:rsidRPr="00DE2B37" w:rsidRDefault="008F6543" w:rsidP="004B0B4D">
            <w:pPr>
              <w:pStyle w:val="FormularEingabetext"/>
              <w:tabs>
                <w:tab w:val="left" w:pos="1198"/>
                <w:tab w:val="left" w:pos="2191"/>
              </w:tabs>
            </w:pPr>
            <w:sdt>
              <w:sdtPr>
                <w:alias w:val="Longueur"/>
                <w:tag w:val="Länge"/>
                <w:id w:val="-9841368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A63C4C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1200 cm </w:t>
            </w:r>
            <w:r w:rsidR="006B2DC8" w:rsidRPr="00DE2B37">
              <w:tab/>
            </w:r>
            <w:sdt>
              <w:sdtPr>
                <w:alias w:val="Longueur"/>
                <w:tag w:val="Länge"/>
                <w:id w:val="-159099404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B2DC8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1000 cm </w:t>
            </w:r>
            <w:r w:rsidR="006B2DC8" w:rsidRPr="00DE2B37">
              <w:tab/>
            </w:r>
            <w:sdt>
              <w:sdtPr>
                <w:alias w:val="Longueur"/>
                <w:tag w:val="Länge"/>
                <w:id w:val="20013403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B2DC8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800 cm</w:t>
            </w:r>
          </w:p>
          <w:p w14:paraId="0402822D" w14:textId="77777777" w:rsidR="004B0B4D" w:rsidRPr="00DE2B37" w:rsidRDefault="008F6543" w:rsidP="004B0B4D">
            <w:pPr>
              <w:pStyle w:val="FormularEingabetext"/>
              <w:tabs>
                <w:tab w:val="left" w:pos="1198"/>
                <w:tab w:val="left" w:pos="2191"/>
              </w:tabs>
            </w:pPr>
            <w:sdt>
              <w:sdtPr>
                <w:alias w:val="Longueur"/>
                <w:tag w:val="Länge"/>
                <w:id w:val="108218073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A63C4C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650 cm</w:t>
            </w:r>
            <w:r w:rsidR="006B2DC8" w:rsidRPr="00DE2B37">
              <w:tab/>
            </w:r>
            <w:sdt>
              <w:sdtPr>
                <w:alias w:val="Longueur"/>
                <w:tag w:val="Länge"/>
                <w:id w:val="-203472246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B2DC8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500 cm</w:t>
            </w:r>
          </w:p>
        </w:tc>
      </w:tr>
      <w:tr w:rsidR="004B0B4D" w:rsidRPr="00DE2B37" w14:paraId="0099CAC2" w14:textId="77777777" w:rsidTr="00F2461F">
        <w:trPr>
          <w:gridAfter w:val="4"/>
          <w:wAfter w:w="5130" w:type="dxa"/>
          <w:trHeight w:val="227"/>
        </w:trPr>
        <w:tc>
          <w:tcPr>
            <w:tcW w:w="1064" w:type="dxa"/>
          </w:tcPr>
          <w:p w14:paraId="4F59AD54" w14:textId="77777777" w:rsidR="004B0B4D" w:rsidRPr="00DE2B37" w:rsidRDefault="004B0B4D" w:rsidP="004B0B4D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14:paraId="3E5B460F" w14:textId="77777777" w:rsidR="004B0B4D" w:rsidRPr="00DE2B37" w:rsidRDefault="004B0B4D" w:rsidP="004B0B4D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4E9B7F6C" w14:textId="77777777" w:rsidR="004B0B4D" w:rsidRPr="00DE2B37" w:rsidRDefault="004B0B4D" w:rsidP="004B0B4D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14:paraId="3E742122" w14:textId="77777777" w:rsidR="004B0B4D" w:rsidRPr="00DE2B37" w:rsidRDefault="004B0B4D" w:rsidP="004B0B4D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14:paraId="0827F976" w14:textId="77777777" w:rsidR="004B0B4D" w:rsidRPr="00DE2B37" w:rsidRDefault="004B0B4D" w:rsidP="004B0B4D">
            <w:pPr>
              <w:pStyle w:val="Text85pt"/>
              <w:rPr>
                <w:sz w:val="13"/>
                <w:szCs w:val="13"/>
              </w:rPr>
            </w:pPr>
          </w:p>
        </w:tc>
      </w:tr>
      <w:tr w:rsidR="004B0B4D" w:rsidRPr="00DE2B37" w14:paraId="37D817A0" w14:textId="77777777" w:rsidTr="00F2461F">
        <w:trPr>
          <w:gridAfter w:val="4"/>
          <w:wAfter w:w="5130" w:type="dxa"/>
          <w:trHeight w:val="425"/>
        </w:trPr>
        <w:tc>
          <w:tcPr>
            <w:tcW w:w="1064" w:type="dxa"/>
            <w:hideMark/>
          </w:tcPr>
          <w:p w14:paraId="2704325F" w14:textId="77777777" w:rsidR="004B0B4D" w:rsidRPr="00DE2B37" w:rsidRDefault="004B0B4D" w:rsidP="004B0B4D">
            <w:pPr>
              <w:pStyle w:val="Text65pt"/>
            </w:pPr>
            <w:r w:rsidRPr="00DE2B37">
              <w:t xml:space="preserve">Panneau titre </w:t>
            </w:r>
          </w:p>
          <w:p w14:paraId="670D1B56" w14:textId="77A6252F" w:rsidR="004B0B4D" w:rsidRPr="00DE2B37" w:rsidRDefault="004B0B4D" w:rsidP="004B0B4D">
            <w:pPr>
              <w:pStyle w:val="Text65pt"/>
            </w:pPr>
            <w:r w:rsidRPr="00DE2B37">
              <w:t>« H</w:t>
            </w:r>
            <w:r w:rsidR="00332E0E" w:rsidRPr="00DE2B37">
              <w:t>O</w:t>
            </w:r>
            <w:r w:rsidRPr="00DE2B37">
              <w:t>TELS »</w:t>
            </w:r>
          </w:p>
        </w:tc>
        <w:tc>
          <w:tcPr>
            <w:tcW w:w="3808" w:type="dxa"/>
            <w:gridSpan w:val="4"/>
            <w:hideMark/>
          </w:tcPr>
          <w:p w14:paraId="7CDE99C1" w14:textId="77777777" w:rsidR="004B0B4D" w:rsidRPr="00DE2B37" w:rsidRDefault="008F6543" w:rsidP="004B0B4D">
            <w:pPr>
              <w:pStyle w:val="FormularEingabetext"/>
            </w:pPr>
            <w:sdt>
              <w:sdtPr>
                <w:alias w:val="Panneau titre"/>
                <w:tag w:val="Titelfeld"/>
                <w:id w:val="23544339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A63C4C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Oui    </w:t>
            </w:r>
          </w:p>
          <w:p w14:paraId="02BD6BAA" w14:textId="77777777" w:rsidR="004B0B4D" w:rsidRPr="00DE2B37" w:rsidRDefault="008F6543" w:rsidP="004B0B4D">
            <w:pPr>
              <w:pStyle w:val="FormularEingabetext"/>
            </w:pPr>
            <w:sdt>
              <w:sdtPr>
                <w:alias w:val="Panneau titre"/>
                <w:tag w:val="Titelfeld"/>
                <w:id w:val="-56116888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A63C4C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Non</w:t>
            </w:r>
          </w:p>
        </w:tc>
      </w:tr>
    </w:tbl>
    <w:p w14:paraId="780F17CF" w14:textId="77777777" w:rsidR="00241577" w:rsidRPr="00DE2B37" w:rsidRDefault="00241577" w:rsidP="00241577">
      <w:pPr>
        <w:pStyle w:val="Text85pt"/>
      </w:pPr>
    </w:p>
    <w:p w14:paraId="76116A5D" w14:textId="77777777" w:rsidR="00C21CFD" w:rsidRPr="00DE2B37" w:rsidRDefault="00C21CFD" w:rsidP="00C21CFD">
      <w:pPr>
        <w:pStyle w:val="FormularUntertitel"/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1418"/>
        <w:gridCol w:w="2410"/>
        <w:gridCol w:w="1903"/>
        <w:gridCol w:w="1499"/>
        <w:gridCol w:w="2748"/>
      </w:tblGrid>
      <w:tr w:rsidR="00EB30F4" w:rsidRPr="00DE2B37" w14:paraId="73C4CE37" w14:textId="77777777" w:rsidTr="004B0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  <w:tcBorders>
              <w:right w:val="single" w:sz="4" w:space="0" w:color="E1D2C6" w:themeColor="accent4"/>
            </w:tcBorders>
          </w:tcPr>
          <w:p w14:paraId="152A6FE4" w14:textId="77777777" w:rsidR="00EB30F4" w:rsidRPr="00DE2B37" w:rsidRDefault="00EB30F4" w:rsidP="00EB30F4">
            <w:pPr>
              <w:pStyle w:val="FormularBezeichnungstext"/>
              <w:ind w:left="113"/>
            </w:pPr>
          </w:p>
        </w:tc>
        <w:tc>
          <w:tcPr>
            <w:tcW w:w="2410" w:type="dxa"/>
            <w:tcBorders>
              <w:right w:val="single" w:sz="4" w:space="0" w:color="E1D2C6" w:themeColor="accent4"/>
            </w:tcBorders>
            <w:hideMark/>
          </w:tcPr>
          <w:p w14:paraId="18134C48" w14:textId="77777777" w:rsidR="00EB30F4" w:rsidRPr="00DE2B37" w:rsidRDefault="00EB30F4" w:rsidP="00EB30F4">
            <w:pPr>
              <w:pStyle w:val="FormularBezeichnungstext"/>
              <w:ind w:left="113"/>
            </w:pPr>
            <w:r w:rsidRPr="00DE2B37">
              <w:t>Inscription</w:t>
            </w:r>
          </w:p>
        </w:tc>
        <w:tc>
          <w:tcPr>
            <w:tcW w:w="1903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14:paraId="37622074" w14:textId="77777777" w:rsidR="00EB30F4" w:rsidRPr="00DE2B37" w:rsidRDefault="00EB30F4" w:rsidP="005B5924">
            <w:pPr>
              <w:pStyle w:val="FormularBezeichnungstext"/>
              <w:ind w:left="113"/>
            </w:pPr>
            <w:r w:rsidRPr="00DE2B37">
              <w:t>Direction indiquée</w:t>
            </w:r>
          </w:p>
        </w:tc>
        <w:tc>
          <w:tcPr>
            <w:tcW w:w="1499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14:paraId="4A83C1C1" w14:textId="77777777" w:rsidR="00EB30F4" w:rsidRPr="00DE2B37" w:rsidRDefault="00EB30F4" w:rsidP="005B5924">
            <w:pPr>
              <w:pStyle w:val="FormularBezeichnungstext"/>
              <w:ind w:left="113"/>
            </w:pPr>
            <w:r w:rsidRPr="00DE2B37">
              <w:t>Recto-verso</w:t>
            </w:r>
          </w:p>
        </w:tc>
        <w:tc>
          <w:tcPr>
            <w:tcW w:w="2748" w:type="dxa"/>
            <w:tcBorders>
              <w:left w:val="single" w:sz="4" w:space="0" w:color="E1D2C6" w:themeColor="accent4"/>
            </w:tcBorders>
            <w:hideMark/>
          </w:tcPr>
          <w:p w14:paraId="3BACEB1F" w14:textId="77777777" w:rsidR="00EB30F4" w:rsidRPr="00DE2B37" w:rsidRDefault="00EB30F4" w:rsidP="005B5924">
            <w:pPr>
              <w:pStyle w:val="FormularBezeichnungstext"/>
              <w:ind w:left="113"/>
            </w:pPr>
            <w:r w:rsidRPr="00DE2B37">
              <w:t>Remarques</w:t>
            </w:r>
          </w:p>
        </w:tc>
      </w:tr>
      <w:tr w:rsidR="00EB30F4" w:rsidRPr="00DE2B37" w14:paraId="06A61A82" w14:textId="77777777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6027F888" w14:textId="77777777" w:rsidR="00EB30F4" w:rsidRPr="00DE2B37" w:rsidRDefault="00EB30F4" w:rsidP="00EB30F4">
            <w:pPr>
              <w:pStyle w:val="FormularBezeichnungstext"/>
              <w:ind w:left="113"/>
            </w:pPr>
            <w:r w:rsidRPr="00DE2B37">
              <w:t>Panneau titre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7876709D" w14:textId="7B3862FA" w:rsidR="00EB30F4" w:rsidRPr="00DE2B37" w:rsidRDefault="004B0B4D" w:rsidP="00EB30F4">
            <w:pPr>
              <w:pStyle w:val="Text85pt"/>
              <w:ind w:left="113"/>
            </w:pPr>
            <w:r w:rsidRPr="00DE2B37">
              <w:t>H</w:t>
            </w:r>
            <w:r w:rsidR="00332E0E" w:rsidRPr="00DE2B37">
              <w:t>O</w:t>
            </w:r>
            <w:r w:rsidRPr="00DE2B37">
              <w:t>TELS</w:t>
            </w: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72CB36DC" w14:textId="77777777" w:rsidR="00EB30F4" w:rsidRPr="00DE2B37" w:rsidRDefault="00EB30F4" w:rsidP="005B5924">
            <w:pPr>
              <w:pStyle w:val="Text85pt"/>
              <w:ind w:left="113"/>
            </w:pP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790491A0" w14:textId="77777777" w:rsidR="00EB30F4" w:rsidRPr="00DE2B37" w:rsidRDefault="008F6543" w:rsidP="005B5924">
            <w:pPr>
              <w:pStyle w:val="Text85pt"/>
              <w:ind w:left="113"/>
            </w:pPr>
            <w:sdt>
              <w:sdtPr>
                <w:id w:val="-39581442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Oui    </w:t>
            </w:r>
            <w:sdt>
              <w:sdtPr>
                <w:id w:val="-57134040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14:paraId="3F53A322" w14:textId="77777777" w:rsidR="00EB30F4" w:rsidRPr="00DE2B37" w:rsidRDefault="00EB30F4" w:rsidP="005B5924">
            <w:pPr>
              <w:pStyle w:val="Text85pt"/>
              <w:ind w:left="113"/>
            </w:pPr>
          </w:p>
        </w:tc>
      </w:tr>
      <w:tr w:rsidR="00EB30F4" w:rsidRPr="00DE2B37" w14:paraId="0A16CB43" w14:textId="77777777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2D53A7D2" w14:textId="77777777" w:rsidR="00EB30F4" w:rsidRPr="00DE2B37" w:rsidRDefault="00EB30F4" w:rsidP="00EB30F4">
            <w:pPr>
              <w:pStyle w:val="FormularBezeichnungstext"/>
              <w:ind w:left="113"/>
            </w:pPr>
            <w:r w:rsidRPr="00DE2B37"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7D59FEC6" w14:textId="77777777" w:rsidR="00EB30F4" w:rsidRPr="00DE2B37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008FE9D2" w14:textId="77777777" w:rsidR="00EB30F4" w:rsidRPr="00DE2B37" w:rsidRDefault="008F6543" w:rsidP="004B0B4D">
            <w:pPr>
              <w:pStyle w:val="Text85pt"/>
              <w:ind w:left="113"/>
            </w:pPr>
            <w:sdt>
              <w:sdtPr>
                <w:id w:val="-93805721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Gauche    </w:t>
            </w:r>
            <w:sdt>
              <w:sdtPr>
                <w:id w:val="190194598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2C09C261" w14:textId="77777777" w:rsidR="00EB30F4" w:rsidRPr="00DE2B37" w:rsidRDefault="008F6543" w:rsidP="005B5924">
            <w:pPr>
              <w:pStyle w:val="Text85pt"/>
              <w:ind w:left="113"/>
            </w:pPr>
            <w:sdt>
              <w:sdtPr>
                <w:id w:val="-84510015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Oui    </w:t>
            </w:r>
            <w:sdt>
              <w:sdtPr>
                <w:id w:val="-138686927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14:paraId="0D72D9B6" w14:textId="77777777" w:rsidR="00EB30F4" w:rsidRPr="00DE2B37" w:rsidRDefault="00EB30F4" w:rsidP="005B5924">
            <w:pPr>
              <w:pStyle w:val="Text85pt"/>
              <w:ind w:left="113"/>
            </w:pPr>
          </w:p>
        </w:tc>
      </w:tr>
      <w:tr w:rsidR="00EB30F4" w:rsidRPr="00DE2B37" w14:paraId="3FC99E06" w14:textId="77777777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278084A6" w14:textId="77777777" w:rsidR="00EB30F4" w:rsidRPr="00DE2B37" w:rsidRDefault="00EB30F4" w:rsidP="00EB30F4">
            <w:pPr>
              <w:pStyle w:val="Text85pt"/>
              <w:ind w:left="113"/>
              <w:rPr>
                <w:sz w:val="13"/>
                <w:szCs w:val="13"/>
              </w:rPr>
            </w:pPr>
            <w:r w:rsidRPr="00DE2B37">
              <w:rPr>
                <w:sz w:val="13"/>
                <w:szCs w:val="13"/>
              </w:rPr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086D9216" w14:textId="77777777" w:rsidR="00EB30F4" w:rsidRPr="00DE2B37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6E8A138B" w14:textId="77777777" w:rsidR="00EB30F4" w:rsidRPr="00DE2B37" w:rsidRDefault="008F6543" w:rsidP="005B5924">
            <w:pPr>
              <w:pStyle w:val="Text85pt"/>
              <w:ind w:left="113"/>
            </w:pPr>
            <w:sdt>
              <w:sdtPr>
                <w:id w:val="-213230939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Gauche    </w:t>
            </w:r>
            <w:sdt>
              <w:sdtPr>
                <w:id w:val="106661163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421CB0DF" w14:textId="77777777" w:rsidR="00EB30F4" w:rsidRPr="00DE2B37" w:rsidRDefault="008F6543" w:rsidP="005B5924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-169807666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Oui    </w:t>
            </w:r>
            <w:sdt>
              <w:sdtPr>
                <w:id w:val="-140297788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61BA367F" w14:textId="77777777" w:rsidR="00EB30F4" w:rsidRPr="00DE2B37" w:rsidRDefault="00EB30F4" w:rsidP="005B5924">
            <w:pPr>
              <w:pStyle w:val="Text85pt"/>
              <w:ind w:left="113"/>
            </w:pPr>
          </w:p>
        </w:tc>
      </w:tr>
      <w:tr w:rsidR="00EB30F4" w:rsidRPr="00DE2B37" w14:paraId="1EDEA599" w14:textId="77777777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34C017A2" w14:textId="77777777" w:rsidR="00EB30F4" w:rsidRPr="00DE2B37" w:rsidRDefault="00EB30F4" w:rsidP="00EB30F4">
            <w:pPr>
              <w:pStyle w:val="Text85pt"/>
              <w:ind w:left="113"/>
              <w:rPr>
                <w:sz w:val="13"/>
                <w:szCs w:val="13"/>
              </w:rPr>
            </w:pPr>
            <w:r w:rsidRPr="00DE2B37">
              <w:rPr>
                <w:sz w:val="13"/>
                <w:szCs w:val="13"/>
              </w:rPr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48577852" w14:textId="77777777" w:rsidR="00EB30F4" w:rsidRPr="00DE2B37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5EAFACCA" w14:textId="77777777" w:rsidR="00EB30F4" w:rsidRPr="00DE2B37" w:rsidRDefault="008F6543" w:rsidP="005B5924">
            <w:pPr>
              <w:pStyle w:val="Text85pt"/>
              <w:ind w:left="113"/>
            </w:pPr>
            <w:sdt>
              <w:sdtPr>
                <w:id w:val="-45008796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Gauche    </w:t>
            </w:r>
            <w:sdt>
              <w:sdtPr>
                <w:id w:val="150046947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1484BAC5" w14:textId="77777777" w:rsidR="00EB30F4" w:rsidRPr="00DE2B37" w:rsidRDefault="008F6543" w:rsidP="005B5924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5467597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Oui    </w:t>
            </w:r>
            <w:sdt>
              <w:sdtPr>
                <w:id w:val="-171295290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42FDD4EF" w14:textId="77777777" w:rsidR="00EB30F4" w:rsidRPr="00DE2B37" w:rsidRDefault="00EB30F4" w:rsidP="005B5924">
            <w:pPr>
              <w:pStyle w:val="Text85pt"/>
              <w:ind w:left="113"/>
            </w:pPr>
          </w:p>
        </w:tc>
      </w:tr>
      <w:tr w:rsidR="00EB30F4" w:rsidRPr="00DE2B37" w14:paraId="1545CE0D" w14:textId="77777777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5E83B114" w14:textId="77777777" w:rsidR="00EB30F4" w:rsidRPr="00DE2B37" w:rsidRDefault="00EB30F4" w:rsidP="00EB30F4">
            <w:pPr>
              <w:pStyle w:val="Text85pt"/>
              <w:ind w:left="113"/>
            </w:pPr>
            <w:r w:rsidRPr="00DE2B37">
              <w:rPr>
                <w:sz w:val="13"/>
                <w:szCs w:val="13"/>
              </w:rPr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7D2D2594" w14:textId="77777777" w:rsidR="00EB30F4" w:rsidRPr="00DE2B37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48078C63" w14:textId="77777777" w:rsidR="00EB30F4" w:rsidRPr="00DE2B37" w:rsidRDefault="008F6543" w:rsidP="005B5924">
            <w:pPr>
              <w:pStyle w:val="Text85pt"/>
              <w:ind w:left="113"/>
            </w:pPr>
            <w:sdt>
              <w:sdtPr>
                <w:id w:val="-149818789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Gauche    </w:t>
            </w:r>
            <w:sdt>
              <w:sdtPr>
                <w:id w:val="-156363279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64A181E9" w14:textId="77777777" w:rsidR="00EB30F4" w:rsidRPr="00DE2B37" w:rsidRDefault="008F6543" w:rsidP="005B5924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-55594257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Oui    </w:t>
            </w:r>
            <w:sdt>
              <w:sdtPr>
                <w:id w:val="170290430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2301C095" w14:textId="77777777" w:rsidR="00EB30F4" w:rsidRPr="00DE2B37" w:rsidRDefault="00EB30F4" w:rsidP="005B5924">
            <w:pPr>
              <w:pStyle w:val="Text85pt"/>
              <w:ind w:left="113"/>
            </w:pPr>
          </w:p>
        </w:tc>
      </w:tr>
      <w:tr w:rsidR="00EB30F4" w:rsidRPr="00DE2B37" w14:paraId="025103AB" w14:textId="77777777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31FE8BDC" w14:textId="77777777" w:rsidR="00EB30F4" w:rsidRPr="00DE2B37" w:rsidRDefault="00EB30F4" w:rsidP="00EB30F4">
            <w:pPr>
              <w:pStyle w:val="Text85pt"/>
              <w:ind w:left="113"/>
            </w:pPr>
            <w:r w:rsidRPr="00DE2B37">
              <w:rPr>
                <w:sz w:val="13"/>
                <w:szCs w:val="13"/>
              </w:rPr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0D48472C" w14:textId="77777777" w:rsidR="00EB30F4" w:rsidRPr="00DE2B37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28DF2B11" w14:textId="77777777" w:rsidR="00EB30F4" w:rsidRPr="00DE2B37" w:rsidRDefault="008F6543" w:rsidP="005B5924">
            <w:pPr>
              <w:pStyle w:val="Text85pt"/>
              <w:ind w:left="113"/>
            </w:pPr>
            <w:sdt>
              <w:sdtPr>
                <w:id w:val="182030508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Gauche    </w:t>
            </w:r>
            <w:sdt>
              <w:sdtPr>
                <w:id w:val="213034888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1483FAFA" w14:textId="77777777" w:rsidR="00EB30F4" w:rsidRPr="00DE2B37" w:rsidRDefault="008F6543" w:rsidP="005B5924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-172397595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Oui    </w:t>
            </w:r>
            <w:sdt>
              <w:sdtPr>
                <w:id w:val="2907659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26400D75" w14:textId="77777777" w:rsidR="00EB30F4" w:rsidRPr="00DE2B37" w:rsidRDefault="00EB30F4" w:rsidP="005B5924">
            <w:pPr>
              <w:pStyle w:val="Text85pt"/>
              <w:ind w:left="113"/>
            </w:pPr>
          </w:p>
        </w:tc>
      </w:tr>
    </w:tbl>
    <w:p w14:paraId="79067981" w14:textId="77777777" w:rsidR="00C21CFD" w:rsidRPr="00DE2B37" w:rsidRDefault="00C21CFD" w:rsidP="00C21CFD">
      <w:pPr>
        <w:pStyle w:val="Text85pt"/>
      </w:pPr>
    </w:p>
    <w:p w14:paraId="08704786" w14:textId="77777777" w:rsidR="003170C4" w:rsidRPr="00DE2B37" w:rsidRDefault="003170C4" w:rsidP="003170C4">
      <w:pPr>
        <w:pStyle w:val="Text85pt"/>
        <w:spacing w:line="276" w:lineRule="auto"/>
        <w:rPr>
          <w:sz w:val="13"/>
          <w:szCs w:val="13"/>
        </w:rPr>
      </w:pPr>
      <w:r w:rsidRPr="00DE2B37">
        <w:rPr>
          <w:sz w:val="13"/>
          <w:szCs w:val="13"/>
        </w:rPr>
        <w:t>Exécution selon la norme VSS 40 828 :</w:t>
      </w:r>
    </w:p>
    <w:p w14:paraId="56749B3F" w14:textId="77777777" w:rsidR="003170C4" w:rsidRPr="00DE2B37" w:rsidRDefault="003170C4" w:rsidP="003170C4">
      <w:pPr>
        <w:pStyle w:val="Text85pt"/>
        <w:spacing w:line="276" w:lineRule="auto"/>
        <w:rPr>
          <w:sz w:val="13"/>
          <w:szCs w:val="13"/>
        </w:rPr>
      </w:pPr>
      <w:r w:rsidRPr="00DE2B37">
        <w:rPr>
          <w:sz w:val="13"/>
          <w:szCs w:val="13"/>
        </w:rPr>
        <w:t>Panneau titre : fond brun foncé, caractères brun clair</w:t>
      </w:r>
    </w:p>
    <w:p w14:paraId="5274A93C" w14:textId="77777777" w:rsidR="003170C4" w:rsidRPr="00DE2B37" w:rsidRDefault="003170C4" w:rsidP="003170C4">
      <w:pPr>
        <w:pStyle w:val="Text85pt"/>
        <w:spacing w:line="276" w:lineRule="auto"/>
        <w:rPr>
          <w:sz w:val="13"/>
          <w:szCs w:val="13"/>
        </w:rPr>
      </w:pPr>
      <w:r w:rsidRPr="00DE2B37">
        <w:rPr>
          <w:sz w:val="13"/>
          <w:szCs w:val="13"/>
        </w:rPr>
        <w:t>Indicateur de direction : fond brun clair, caractères brun foncé</w:t>
      </w:r>
    </w:p>
    <w:p w14:paraId="608D4B78" w14:textId="77777777" w:rsidR="003170C4" w:rsidRPr="00DE2B37" w:rsidRDefault="003170C4" w:rsidP="00EB30F4">
      <w:pPr>
        <w:pStyle w:val="FormularTrennlinie"/>
        <w:pBdr>
          <w:bottom w:val="none" w:sz="0" w:space="0" w:color="auto"/>
        </w:pBdr>
        <w:ind w:left="0"/>
        <w:rPr>
          <w:rFonts w:ascii="Arial Black" w:hAnsi="Arial Black"/>
          <w:sz w:val="13"/>
        </w:rPr>
      </w:pPr>
    </w:p>
    <w:p w14:paraId="27953148" w14:textId="77777777" w:rsidR="00EB30F4" w:rsidRPr="00DE2B37" w:rsidRDefault="00EB30F4" w:rsidP="00EB30F4">
      <w:pPr>
        <w:pStyle w:val="FormularTrennlinie"/>
        <w:pBdr>
          <w:bottom w:val="none" w:sz="0" w:space="0" w:color="auto"/>
        </w:pBdr>
        <w:ind w:left="0"/>
        <w:rPr>
          <w:color w:val="FF0000"/>
          <w:sz w:val="13"/>
        </w:rPr>
      </w:pPr>
      <w:r w:rsidRPr="00DE2B37">
        <w:rPr>
          <w:rFonts w:ascii="Arial Black" w:hAnsi="Arial Black"/>
          <w:sz w:val="13"/>
        </w:rPr>
        <w:t>Remarque :</w:t>
      </w:r>
      <w:r w:rsidRPr="00DE2B37">
        <w:rPr>
          <w:sz w:val="13"/>
        </w:rPr>
        <w:t xml:space="preserve"> copier cette section et la remplir pour chaque emplacement des indicateurs (un emplacement par page -&gt; voir page suivante).</w:t>
      </w:r>
    </w:p>
    <w:p w14:paraId="21906635" w14:textId="77777777" w:rsidR="00EB30F4" w:rsidRPr="00DE2B37" w:rsidRDefault="00EB30F4" w:rsidP="00EB30F4">
      <w:r w:rsidRPr="00DE2B37">
        <w:br w:type="page"/>
      </w: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260DEE" w:rsidRPr="00DE2B37" w14:paraId="7B8C2B0D" w14:textId="77777777" w:rsidTr="00EA1BFE">
        <w:trPr>
          <w:trHeight w:val="425"/>
        </w:trPr>
        <w:tc>
          <w:tcPr>
            <w:tcW w:w="1064" w:type="dxa"/>
            <w:hideMark/>
          </w:tcPr>
          <w:p w14:paraId="3BADCAEF" w14:textId="77777777" w:rsidR="00260DEE" w:rsidRPr="00DE2B37" w:rsidRDefault="00260DEE" w:rsidP="00EA1BFE">
            <w:pPr>
              <w:pStyle w:val="Text65pt"/>
            </w:pPr>
            <w:r w:rsidRPr="00DE2B37">
              <w:lastRenderedPageBreak/>
              <w:t>Emplacement</w:t>
            </w:r>
          </w:p>
        </w:tc>
        <w:tc>
          <w:tcPr>
            <w:tcW w:w="3808" w:type="dxa"/>
            <w:gridSpan w:val="4"/>
            <w:shd w:val="clear" w:color="auto" w:fill="EFF0F1" w:themeFill="background2" w:themeFillTint="33"/>
            <w:hideMark/>
          </w:tcPr>
          <w:p w14:paraId="154EF7D6" w14:textId="77777777" w:rsidR="00260DEE" w:rsidRPr="00DE2B37" w:rsidRDefault="00260DEE" w:rsidP="00EA1BFE">
            <w:pPr>
              <w:pStyle w:val="FormularEingabetext"/>
            </w:pPr>
          </w:p>
        </w:tc>
        <w:tc>
          <w:tcPr>
            <w:tcW w:w="227" w:type="dxa"/>
          </w:tcPr>
          <w:p w14:paraId="11868B63" w14:textId="77777777" w:rsidR="00260DEE" w:rsidRPr="00DE2B37" w:rsidRDefault="00260DEE" w:rsidP="00EA1BFE">
            <w:pPr>
              <w:pStyle w:val="Text85pt"/>
            </w:pPr>
          </w:p>
        </w:tc>
        <w:tc>
          <w:tcPr>
            <w:tcW w:w="1074" w:type="dxa"/>
            <w:hideMark/>
          </w:tcPr>
          <w:p w14:paraId="719E02BE" w14:textId="77777777" w:rsidR="00260DEE" w:rsidRPr="00DE2B37" w:rsidRDefault="00260DEE" w:rsidP="00EA1BFE">
            <w:pPr>
              <w:pStyle w:val="FormularBezeichnungstext"/>
            </w:pPr>
            <w:r w:rsidRPr="00DE2B37">
              <w:t>Support</w:t>
            </w:r>
          </w:p>
        </w:tc>
        <w:tc>
          <w:tcPr>
            <w:tcW w:w="3829" w:type="dxa"/>
            <w:gridSpan w:val="2"/>
            <w:shd w:val="clear" w:color="auto" w:fill="EFF0F1" w:themeFill="background2" w:themeFillTint="33"/>
            <w:hideMark/>
          </w:tcPr>
          <w:p w14:paraId="55DC328D" w14:textId="77777777" w:rsidR="00260DEE" w:rsidRPr="00DE2B37" w:rsidRDefault="00260DEE" w:rsidP="00EA1BFE">
            <w:pPr>
              <w:pStyle w:val="FormularEingabetext"/>
            </w:pPr>
          </w:p>
        </w:tc>
      </w:tr>
      <w:tr w:rsidR="00260DEE" w:rsidRPr="00DE2B37" w14:paraId="760D2D5D" w14:textId="77777777" w:rsidTr="00EA1BFE">
        <w:trPr>
          <w:trHeight w:val="227"/>
        </w:trPr>
        <w:tc>
          <w:tcPr>
            <w:tcW w:w="1064" w:type="dxa"/>
          </w:tcPr>
          <w:p w14:paraId="4B5C9E23" w14:textId="77777777" w:rsidR="00260DEE" w:rsidRPr="00DE2B37" w:rsidRDefault="00260DEE" w:rsidP="00EA1BFE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14:paraId="3B2B8DD7" w14:textId="77777777" w:rsidR="00260DEE" w:rsidRPr="00DE2B37" w:rsidRDefault="00260DEE" w:rsidP="00EA1BFE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10ED44E1" w14:textId="77777777" w:rsidR="00260DEE" w:rsidRPr="00DE2B37" w:rsidRDefault="00260DEE" w:rsidP="00EA1BFE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14:paraId="7978220F" w14:textId="77777777" w:rsidR="00260DEE" w:rsidRPr="00DE2B37" w:rsidRDefault="00260DEE" w:rsidP="00EA1BFE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14:paraId="10BF8DBE" w14:textId="77777777" w:rsidR="00260DEE" w:rsidRPr="00DE2B37" w:rsidRDefault="00260DEE" w:rsidP="00EA1BFE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1FAD61E8" w14:textId="77777777" w:rsidR="00260DEE" w:rsidRPr="00DE2B37" w:rsidRDefault="00260DEE" w:rsidP="00EA1BFE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871" w:type="dxa"/>
            <w:gridSpan w:val="2"/>
          </w:tcPr>
          <w:p w14:paraId="5991B761" w14:textId="77777777" w:rsidR="00260DEE" w:rsidRPr="00DE2B37" w:rsidRDefault="00260DEE" w:rsidP="00EA1BFE">
            <w:pPr>
              <w:pStyle w:val="FormularBezeichnungstext"/>
              <w:rPr>
                <w:szCs w:val="13"/>
              </w:rPr>
            </w:pPr>
          </w:p>
        </w:tc>
        <w:tc>
          <w:tcPr>
            <w:tcW w:w="3032" w:type="dxa"/>
          </w:tcPr>
          <w:p w14:paraId="4634E39F" w14:textId="77777777" w:rsidR="00260DEE" w:rsidRPr="00DE2B37" w:rsidRDefault="00260DEE" w:rsidP="00EA1BFE">
            <w:pPr>
              <w:pStyle w:val="Text85pt"/>
              <w:rPr>
                <w:sz w:val="13"/>
                <w:szCs w:val="13"/>
              </w:rPr>
            </w:pPr>
          </w:p>
        </w:tc>
      </w:tr>
      <w:tr w:rsidR="00260DEE" w:rsidRPr="00DE2B37" w14:paraId="0F4B9A0E" w14:textId="77777777" w:rsidTr="00EA1BFE">
        <w:trPr>
          <w:trHeight w:val="425"/>
        </w:trPr>
        <w:tc>
          <w:tcPr>
            <w:tcW w:w="1064" w:type="dxa"/>
            <w:shd w:val="clear" w:color="auto" w:fill="auto"/>
            <w:hideMark/>
          </w:tcPr>
          <w:p w14:paraId="72924A7C" w14:textId="77777777" w:rsidR="00260DEE" w:rsidRPr="00DE2B37" w:rsidRDefault="00260DEE" w:rsidP="00EA1BFE">
            <w:pPr>
              <w:pStyle w:val="Text65pt"/>
            </w:pPr>
            <w:r w:rsidRPr="00DE2B37">
              <w:t>Format</w:t>
            </w:r>
          </w:p>
        </w:tc>
        <w:tc>
          <w:tcPr>
            <w:tcW w:w="3808" w:type="dxa"/>
            <w:gridSpan w:val="4"/>
            <w:shd w:val="clear" w:color="auto" w:fill="auto"/>
            <w:hideMark/>
          </w:tcPr>
          <w:p w14:paraId="71406111" w14:textId="77777777" w:rsidR="00260DEE" w:rsidRPr="00DE2B37" w:rsidRDefault="008F6543" w:rsidP="00EA1BFE">
            <w:pPr>
              <w:pStyle w:val="FormularEingabetext"/>
            </w:pPr>
            <w:sdt>
              <w:sdtPr>
                <w:alias w:val="Format"/>
                <w:id w:val="-6634836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77AEA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Normal    </w:t>
            </w:r>
          </w:p>
          <w:p w14:paraId="4DD8CA47" w14:textId="77777777" w:rsidR="00260DEE" w:rsidRPr="00DE2B37" w:rsidRDefault="008F6543" w:rsidP="00EA1BFE">
            <w:pPr>
              <w:pStyle w:val="FormularEingabetext"/>
            </w:pPr>
            <w:sdt>
              <w:sdtPr>
                <w:alias w:val="Format"/>
                <w:id w:val="82146690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Petit</w:t>
            </w:r>
          </w:p>
        </w:tc>
        <w:tc>
          <w:tcPr>
            <w:tcW w:w="227" w:type="dxa"/>
            <w:shd w:val="clear" w:color="auto" w:fill="auto"/>
          </w:tcPr>
          <w:p w14:paraId="10D4DE70" w14:textId="77777777" w:rsidR="00260DEE" w:rsidRPr="00DE2B37" w:rsidRDefault="00260DEE" w:rsidP="00EA1BFE">
            <w:pPr>
              <w:pStyle w:val="Text85pt"/>
            </w:pPr>
          </w:p>
        </w:tc>
        <w:tc>
          <w:tcPr>
            <w:tcW w:w="1074" w:type="dxa"/>
            <w:shd w:val="clear" w:color="auto" w:fill="auto"/>
            <w:hideMark/>
          </w:tcPr>
          <w:p w14:paraId="51661D98" w14:textId="77777777" w:rsidR="00260DEE" w:rsidRPr="00DE2B37" w:rsidRDefault="00260DEE" w:rsidP="00EA1BFE">
            <w:pPr>
              <w:pStyle w:val="FormularBezeichnungstext"/>
            </w:pPr>
            <w:r w:rsidRPr="00DE2B37">
              <w:t>Longueur</w:t>
            </w:r>
          </w:p>
        </w:tc>
        <w:tc>
          <w:tcPr>
            <w:tcW w:w="3829" w:type="dxa"/>
            <w:gridSpan w:val="2"/>
            <w:shd w:val="clear" w:color="auto" w:fill="auto"/>
            <w:hideMark/>
          </w:tcPr>
          <w:p w14:paraId="558A1ED1" w14:textId="77777777" w:rsidR="00260DEE" w:rsidRPr="00DE2B37" w:rsidRDefault="008F6543" w:rsidP="00EA1BFE">
            <w:pPr>
              <w:pStyle w:val="FormularEingabetext"/>
              <w:tabs>
                <w:tab w:val="left" w:pos="1198"/>
                <w:tab w:val="left" w:pos="2191"/>
              </w:tabs>
            </w:pPr>
            <w:sdt>
              <w:sdtPr>
                <w:alias w:val="Longueur"/>
                <w:tag w:val="Länge"/>
                <w:id w:val="-118759635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1200 cm </w:t>
            </w:r>
            <w:r w:rsidR="006B2DC8" w:rsidRPr="00DE2B37">
              <w:tab/>
            </w:r>
            <w:sdt>
              <w:sdtPr>
                <w:alias w:val="Longueur"/>
                <w:tag w:val="Länge"/>
                <w:id w:val="-42309968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1000 cm </w:t>
            </w:r>
            <w:r w:rsidR="006B2DC8" w:rsidRPr="00DE2B37">
              <w:tab/>
            </w:r>
            <w:sdt>
              <w:sdtPr>
                <w:alias w:val="Longueur"/>
                <w:tag w:val="Länge"/>
                <w:id w:val="-78711663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800 cm</w:t>
            </w:r>
          </w:p>
          <w:p w14:paraId="2ECD2685" w14:textId="77777777" w:rsidR="00260DEE" w:rsidRPr="00DE2B37" w:rsidRDefault="008F6543" w:rsidP="00EA1BFE">
            <w:pPr>
              <w:pStyle w:val="FormularEingabetext"/>
              <w:tabs>
                <w:tab w:val="left" w:pos="1198"/>
                <w:tab w:val="left" w:pos="2191"/>
              </w:tabs>
            </w:pPr>
            <w:sdt>
              <w:sdtPr>
                <w:alias w:val="Longueur"/>
                <w:tag w:val="Länge"/>
                <w:id w:val="-45587987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650 cm</w:t>
            </w:r>
            <w:r w:rsidR="006B2DC8" w:rsidRPr="00DE2B37">
              <w:tab/>
            </w:r>
            <w:sdt>
              <w:sdtPr>
                <w:alias w:val="Longueur"/>
                <w:tag w:val="Länge"/>
                <w:id w:val="-28936178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500 cm</w:t>
            </w:r>
          </w:p>
        </w:tc>
      </w:tr>
      <w:tr w:rsidR="00260DEE" w:rsidRPr="00DE2B37" w14:paraId="77371A20" w14:textId="77777777" w:rsidTr="00EA1BFE">
        <w:trPr>
          <w:gridAfter w:val="4"/>
          <w:wAfter w:w="5130" w:type="dxa"/>
          <w:trHeight w:val="227"/>
        </w:trPr>
        <w:tc>
          <w:tcPr>
            <w:tcW w:w="1064" w:type="dxa"/>
          </w:tcPr>
          <w:p w14:paraId="6261C77A" w14:textId="77777777" w:rsidR="00260DEE" w:rsidRPr="00DE2B37" w:rsidRDefault="00260DEE" w:rsidP="00EA1BFE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14:paraId="5C2E7C98" w14:textId="77777777" w:rsidR="00260DEE" w:rsidRPr="00DE2B37" w:rsidRDefault="00260DEE" w:rsidP="00EA1BFE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14:paraId="7E6EB4EC" w14:textId="77777777" w:rsidR="00260DEE" w:rsidRPr="00DE2B37" w:rsidRDefault="00260DEE" w:rsidP="00EA1BFE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14:paraId="781FBC8A" w14:textId="77777777" w:rsidR="00260DEE" w:rsidRPr="00DE2B37" w:rsidRDefault="00260DEE" w:rsidP="00EA1BFE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14:paraId="7490EF3E" w14:textId="77777777" w:rsidR="00260DEE" w:rsidRPr="00DE2B37" w:rsidRDefault="00260DEE" w:rsidP="00EA1BFE">
            <w:pPr>
              <w:pStyle w:val="Text85pt"/>
              <w:rPr>
                <w:sz w:val="13"/>
                <w:szCs w:val="13"/>
              </w:rPr>
            </w:pPr>
          </w:p>
        </w:tc>
      </w:tr>
      <w:tr w:rsidR="00260DEE" w:rsidRPr="00DE2B37" w14:paraId="1A63AE44" w14:textId="77777777" w:rsidTr="00EA1BFE">
        <w:trPr>
          <w:gridAfter w:val="4"/>
          <w:wAfter w:w="5130" w:type="dxa"/>
          <w:trHeight w:val="425"/>
        </w:trPr>
        <w:tc>
          <w:tcPr>
            <w:tcW w:w="1064" w:type="dxa"/>
            <w:hideMark/>
          </w:tcPr>
          <w:p w14:paraId="17F24087" w14:textId="77777777" w:rsidR="00260DEE" w:rsidRPr="00DE2B37" w:rsidRDefault="00260DEE" w:rsidP="00EA1BFE">
            <w:pPr>
              <w:pStyle w:val="Text65pt"/>
            </w:pPr>
            <w:r w:rsidRPr="00DE2B37">
              <w:t xml:space="preserve">Panneau titre </w:t>
            </w:r>
          </w:p>
          <w:p w14:paraId="43A23B1B" w14:textId="1D3C0A34" w:rsidR="00260DEE" w:rsidRPr="00DE2B37" w:rsidRDefault="00260DEE" w:rsidP="00EA1BFE">
            <w:pPr>
              <w:pStyle w:val="Text65pt"/>
            </w:pPr>
            <w:r w:rsidRPr="00DE2B37">
              <w:t>« H</w:t>
            </w:r>
            <w:r w:rsidR="00332E0E" w:rsidRPr="00DE2B37">
              <w:t>O</w:t>
            </w:r>
            <w:r w:rsidRPr="00DE2B37">
              <w:t>TELS »</w:t>
            </w:r>
          </w:p>
        </w:tc>
        <w:tc>
          <w:tcPr>
            <w:tcW w:w="3808" w:type="dxa"/>
            <w:gridSpan w:val="4"/>
            <w:hideMark/>
          </w:tcPr>
          <w:p w14:paraId="41C26043" w14:textId="77777777" w:rsidR="00260DEE" w:rsidRPr="00DE2B37" w:rsidRDefault="008F6543" w:rsidP="00EA1BFE">
            <w:pPr>
              <w:pStyle w:val="FormularEingabetext"/>
            </w:pPr>
            <w:sdt>
              <w:sdtPr>
                <w:id w:val="-176568591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Oui    </w:t>
            </w:r>
          </w:p>
          <w:p w14:paraId="58F3C1EE" w14:textId="77777777" w:rsidR="00260DEE" w:rsidRPr="00DE2B37" w:rsidRDefault="008F6543" w:rsidP="00EA1BFE">
            <w:pPr>
              <w:pStyle w:val="FormularEingabetext"/>
            </w:pPr>
            <w:sdt>
              <w:sdtPr>
                <w:id w:val="198751076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Non</w:t>
            </w:r>
          </w:p>
        </w:tc>
      </w:tr>
    </w:tbl>
    <w:p w14:paraId="7D212245" w14:textId="77777777" w:rsidR="00260DEE" w:rsidRPr="00DE2B37" w:rsidRDefault="00260DEE" w:rsidP="00260DEE">
      <w:pPr>
        <w:pStyle w:val="Text85pt"/>
      </w:pPr>
    </w:p>
    <w:p w14:paraId="7B2C9A6A" w14:textId="77777777" w:rsidR="00260DEE" w:rsidRPr="00DE2B37" w:rsidRDefault="00260DEE" w:rsidP="00260DEE">
      <w:pPr>
        <w:pStyle w:val="FormularUntertitel"/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1418"/>
        <w:gridCol w:w="2410"/>
        <w:gridCol w:w="1903"/>
        <w:gridCol w:w="1499"/>
        <w:gridCol w:w="2748"/>
      </w:tblGrid>
      <w:tr w:rsidR="00260DEE" w:rsidRPr="00DE2B37" w14:paraId="0F17E614" w14:textId="77777777" w:rsidTr="00EA1B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  <w:tcBorders>
              <w:right w:val="single" w:sz="4" w:space="0" w:color="E1D2C6" w:themeColor="accent4"/>
            </w:tcBorders>
          </w:tcPr>
          <w:p w14:paraId="792CBD54" w14:textId="77777777" w:rsidR="00260DEE" w:rsidRPr="00DE2B37" w:rsidRDefault="00260DEE" w:rsidP="00EA1BFE">
            <w:pPr>
              <w:pStyle w:val="FormularBezeichnungstext"/>
              <w:ind w:left="113"/>
            </w:pPr>
          </w:p>
        </w:tc>
        <w:tc>
          <w:tcPr>
            <w:tcW w:w="2410" w:type="dxa"/>
            <w:tcBorders>
              <w:right w:val="single" w:sz="4" w:space="0" w:color="E1D2C6" w:themeColor="accent4"/>
            </w:tcBorders>
            <w:hideMark/>
          </w:tcPr>
          <w:p w14:paraId="44684437" w14:textId="77777777" w:rsidR="00260DEE" w:rsidRPr="00DE2B37" w:rsidRDefault="00260DEE" w:rsidP="00EA1BFE">
            <w:pPr>
              <w:pStyle w:val="FormularBezeichnungstext"/>
              <w:ind w:left="113"/>
            </w:pPr>
            <w:r w:rsidRPr="00DE2B37">
              <w:t>Inscription</w:t>
            </w:r>
          </w:p>
        </w:tc>
        <w:tc>
          <w:tcPr>
            <w:tcW w:w="1903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14:paraId="6F0DBFD4" w14:textId="77777777" w:rsidR="00260DEE" w:rsidRPr="00DE2B37" w:rsidRDefault="00260DEE" w:rsidP="00EA1BFE">
            <w:pPr>
              <w:pStyle w:val="FormularBezeichnungstext"/>
              <w:ind w:left="113"/>
            </w:pPr>
            <w:r w:rsidRPr="00DE2B37">
              <w:t>Direction indiquée</w:t>
            </w:r>
          </w:p>
        </w:tc>
        <w:tc>
          <w:tcPr>
            <w:tcW w:w="1499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14:paraId="7D851DA6" w14:textId="77777777" w:rsidR="00260DEE" w:rsidRPr="00DE2B37" w:rsidRDefault="00260DEE" w:rsidP="00EA1BFE">
            <w:pPr>
              <w:pStyle w:val="FormularBezeichnungstext"/>
              <w:ind w:left="113"/>
            </w:pPr>
            <w:r w:rsidRPr="00DE2B37">
              <w:t>Recto-verso</w:t>
            </w:r>
          </w:p>
        </w:tc>
        <w:tc>
          <w:tcPr>
            <w:tcW w:w="2748" w:type="dxa"/>
            <w:tcBorders>
              <w:left w:val="single" w:sz="4" w:space="0" w:color="E1D2C6" w:themeColor="accent4"/>
            </w:tcBorders>
            <w:hideMark/>
          </w:tcPr>
          <w:p w14:paraId="76CF7066" w14:textId="77777777" w:rsidR="00260DEE" w:rsidRPr="00DE2B37" w:rsidRDefault="00260DEE" w:rsidP="00EA1BFE">
            <w:pPr>
              <w:pStyle w:val="FormularBezeichnungstext"/>
              <w:ind w:left="113"/>
            </w:pPr>
            <w:r w:rsidRPr="00DE2B37">
              <w:t>Remarques</w:t>
            </w:r>
          </w:p>
        </w:tc>
      </w:tr>
      <w:tr w:rsidR="00260DEE" w:rsidRPr="00DE2B37" w14:paraId="6AA01B21" w14:textId="77777777" w:rsidTr="00EA1BFE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22E24BD5" w14:textId="77777777" w:rsidR="00260DEE" w:rsidRPr="00DE2B37" w:rsidRDefault="00260DEE" w:rsidP="00EA1BFE">
            <w:pPr>
              <w:pStyle w:val="FormularBezeichnungstext"/>
              <w:ind w:left="113"/>
            </w:pPr>
            <w:r w:rsidRPr="00DE2B37">
              <w:t>Panneau titre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5E83F78E" w14:textId="10724F95" w:rsidR="00260DEE" w:rsidRPr="00DE2B37" w:rsidRDefault="00260DEE" w:rsidP="00EA1BFE">
            <w:pPr>
              <w:pStyle w:val="Text85pt"/>
              <w:ind w:left="113"/>
            </w:pPr>
            <w:r w:rsidRPr="00DE2B37">
              <w:t>H</w:t>
            </w:r>
            <w:r w:rsidR="00332E0E" w:rsidRPr="00DE2B37">
              <w:t>O</w:t>
            </w:r>
            <w:r w:rsidRPr="00DE2B37">
              <w:t>TELS</w:t>
            </w: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07BCDFE0" w14:textId="77777777" w:rsidR="00260DEE" w:rsidRPr="00DE2B37" w:rsidRDefault="00260DEE" w:rsidP="00EA1BFE">
            <w:pPr>
              <w:pStyle w:val="Text85pt"/>
              <w:ind w:left="113"/>
            </w:pP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73E54D51" w14:textId="77777777" w:rsidR="00260DEE" w:rsidRPr="00DE2B37" w:rsidRDefault="008F6543" w:rsidP="00EA1BFE">
            <w:pPr>
              <w:pStyle w:val="Text85pt"/>
              <w:ind w:left="113"/>
            </w:pPr>
            <w:sdt>
              <w:sdtPr>
                <w:id w:val="-31542794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Oui    </w:t>
            </w:r>
            <w:sdt>
              <w:sdtPr>
                <w:id w:val="-5786258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14:paraId="3ED41E6D" w14:textId="77777777" w:rsidR="00260DEE" w:rsidRPr="00DE2B37" w:rsidRDefault="00260DEE" w:rsidP="00EA1BFE">
            <w:pPr>
              <w:pStyle w:val="Text85pt"/>
              <w:ind w:left="113"/>
            </w:pPr>
          </w:p>
        </w:tc>
      </w:tr>
      <w:tr w:rsidR="00260DEE" w:rsidRPr="00DE2B37" w14:paraId="14392C13" w14:textId="77777777" w:rsidTr="00EA1BFE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1B3DB188" w14:textId="77777777" w:rsidR="00260DEE" w:rsidRPr="00DE2B37" w:rsidRDefault="00260DEE" w:rsidP="00EA1BFE">
            <w:pPr>
              <w:pStyle w:val="FormularBezeichnungstext"/>
              <w:ind w:left="113"/>
            </w:pPr>
            <w:r w:rsidRPr="00DE2B37"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28D08181" w14:textId="77777777" w:rsidR="00260DEE" w:rsidRPr="00DE2B37" w:rsidRDefault="00260DEE" w:rsidP="00EA1BFE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6204F632" w14:textId="77777777" w:rsidR="00260DEE" w:rsidRPr="00DE2B37" w:rsidRDefault="008F6543" w:rsidP="00EA1BFE">
            <w:pPr>
              <w:pStyle w:val="Text85pt"/>
              <w:ind w:left="113"/>
            </w:pPr>
            <w:sdt>
              <w:sdtPr>
                <w:id w:val="-197813930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Gauche    </w:t>
            </w:r>
            <w:sdt>
              <w:sdtPr>
                <w:id w:val="-93729826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14:paraId="7365CF2D" w14:textId="77777777" w:rsidR="00260DEE" w:rsidRPr="00DE2B37" w:rsidRDefault="008F6543" w:rsidP="00EA1BFE">
            <w:pPr>
              <w:pStyle w:val="Text85pt"/>
              <w:ind w:left="113"/>
            </w:pPr>
            <w:sdt>
              <w:sdtPr>
                <w:id w:val="184066140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Oui    </w:t>
            </w:r>
            <w:sdt>
              <w:sdtPr>
                <w:id w:val="60515721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14:paraId="23C9EA95" w14:textId="77777777" w:rsidR="00260DEE" w:rsidRPr="00DE2B37" w:rsidRDefault="00260DEE" w:rsidP="00EA1BFE">
            <w:pPr>
              <w:pStyle w:val="Text85pt"/>
              <w:ind w:left="113"/>
            </w:pPr>
          </w:p>
        </w:tc>
      </w:tr>
      <w:tr w:rsidR="00260DEE" w:rsidRPr="00DE2B37" w14:paraId="2B4F7FA3" w14:textId="77777777" w:rsidTr="00EA1BFE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705C957D" w14:textId="77777777" w:rsidR="00260DEE" w:rsidRPr="00DE2B37" w:rsidRDefault="00260DEE" w:rsidP="00EA1BFE">
            <w:pPr>
              <w:pStyle w:val="Text85pt"/>
              <w:ind w:left="113"/>
              <w:rPr>
                <w:sz w:val="13"/>
                <w:szCs w:val="13"/>
              </w:rPr>
            </w:pPr>
            <w:r w:rsidRPr="00DE2B37">
              <w:rPr>
                <w:sz w:val="13"/>
                <w:szCs w:val="13"/>
              </w:rPr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2ADFCC48" w14:textId="77777777" w:rsidR="00260DEE" w:rsidRPr="00DE2B37" w:rsidRDefault="00260DEE" w:rsidP="00EA1BFE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66ACA0F9" w14:textId="77777777" w:rsidR="00260DEE" w:rsidRPr="00DE2B37" w:rsidRDefault="008F6543" w:rsidP="00EA1BFE">
            <w:pPr>
              <w:pStyle w:val="Text85pt"/>
              <w:ind w:left="113"/>
            </w:pPr>
            <w:sdt>
              <w:sdtPr>
                <w:id w:val="36502159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Gauche    </w:t>
            </w:r>
            <w:sdt>
              <w:sdtPr>
                <w:id w:val="-35111172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07A860DA" w14:textId="77777777" w:rsidR="00260DEE" w:rsidRPr="00DE2B37" w:rsidRDefault="008F6543" w:rsidP="00EA1BFE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-4591770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Oui    </w:t>
            </w:r>
            <w:sdt>
              <w:sdtPr>
                <w:id w:val="-174386610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6198505A" w14:textId="77777777" w:rsidR="00260DEE" w:rsidRPr="00DE2B37" w:rsidRDefault="00260DEE" w:rsidP="00EA1BFE">
            <w:pPr>
              <w:pStyle w:val="Text85pt"/>
              <w:ind w:left="113"/>
            </w:pPr>
          </w:p>
        </w:tc>
      </w:tr>
      <w:tr w:rsidR="00260DEE" w:rsidRPr="00DE2B37" w14:paraId="59811921" w14:textId="77777777" w:rsidTr="00EA1BFE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23E05C1F" w14:textId="77777777" w:rsidR="00260DEE" w:rsidRPr="00DE2B37" w:rsidRDefault="00260DEE" w:rsidP="00EA1BFE">
            <w:pPr>
              <w:pStyle w:val="Text85pt"/>
              <w:ind w:left="113"/>
              <w:rPr>
                <w:sz w:val="13"/>
                <w:szCs w:val="13"/>
              </w:rPr>
            </w:pPr>
            <w:r w:rsidRPr="00DE2B37">
              <w:rPr>
                <w:sz w:val="13"/>
                <w:szCs w:val="13"/>
              </w:rPr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713AC4CF" w14:textId="77777777" w:rsidR="00260DEE" w:rsidRPr="00DE2B37" w:rsidRDefault="00260DEE" w:rsidP="00EA1BFE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769D3833" w14:textId="77777777" w:rsidR="00260DEE" w:rsidRPr="00DE2B37" w:rsidRDefault="008F6543" w:rsidP="00EA1BFE">
            <w:pPr>
              <w:pStyle w:val="Text85pt"/>
              <w:ind w:left="113"/>
            </w:pPr>
            <w:sdt>
              <w:sdtPr>
                <w:id w:val="189369001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Gauche    </w:t>
            </w:r>
            <w:sdt>
              <w:sdtPr>
                <w:id w:val="-47476300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0881F83D" w14:textId="77777777" w:rsidR="00260DEE" w:rsidRPr="00DE2B37" w:rsidRDefault="008F6543" w:rsidP="00EA1BFE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66930060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Oui    </w:t>
            </w:r>
            <w:sdt>
              <w:sdtPr>
                <w:id w:val="145220347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7D1CEB70" w14:textId="77777777" w:rsidR="00260DEE" w:rsidRPr="00DE2B37" w:rsidRDefault="00260DEE" w:rsidP="00EA1BFE">
            <w:pPr>
              <w:pStyle w:val="Text85pt"/>
              <w:ind w:left="113"/>
            </w:pPr>
          </w:p>
        </w:tc>
      </w:tr>
      <w:tr w:rsidR="00260DEE" w:rsidRPr="00DE2B37" w14:paraId="1D21D4E6" w14:textId="77777777" w:rsidTr="00EA1BFE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48ADE120" w14:textId="77777777" w:rsidR="00260DEE" w:rsidRPr="00DE2B37" w:rsidRDefault="00260DEE" w:rsidP="00EA1BFE">
            <w:pPr>
              <w:pStyle w:val="Text85pt"/>
              <w:ind w:left="113"/>
            </w:pPr>
            <w:r w:rsidRPr="00DE2B37">
              <w:rPr>
                <w:sz w:val="13"/>
                <w:szCs w:val="13"/>
              </w:rPr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51A2762B" w14:textId="77777777" w:rsidR="00260DEE" w:rsidRPr="00DE2B37" w:rsidRDefault="00260DEE" w:rsidP="00EA1BFE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609C3EE3" w14:textId="77777777" w:rsidR="00260DEE" w:rsidRPr="00DE2B37" w:rsidRDefault="008F6543" w:rsidP="00EA1BFE">
            <w:pPr>
              <w:pStyle w:val="Text85pt"/>
              <w:ind w:left="113"/>
            </w:pPr>
            <w:sdt>
              <w:sdtPr>
                <w:id w:val="-13819278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Gauche    </w:t>
            </w:r>
            <w:sdt>
              <w:sdtPr>
                <w:id w:val="-133545560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6525808D" w14:textId="77777777" w:rsidR="00260DEE" w:rsidRPr="00DE2B37" w:rsidRDefault="008F6543" w:rsidP="00EA1BFE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118856906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Oui    </w:t>
            </w:r>
            <w:sdt>
              <w:sdtPr>
                <w:id w:val="163159807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6AC18540" w14:textId="77777777" w:rsidR="00260DEE" w:rsidRPr="00DE2B37" w:rsidRDefault="00260DEE" w:rsidP="00EA1BFE">
            <w:pPr>
              <w:pStyle w:val="Text85pt"/>
              <w:ind w:left="113"/>
            </w:pPr>
          </w:p>
        </w:tc>
      </w:tr>
      <w:tr w:rsidR="00260DEE" w:rsidRPr="00DE2B37" w14:paraId="4C8F8B8F" w14:textId="77777777" w:rsidTr="00EA1BFE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35F13D91" w14:textId="77777777" w:rsidR="00260DEE" w:rsidRPr="00DE2B37" w:rsidRDefault="00260DEE" w:rsidP="00EA1BFE">
            <w:pPr>
              <w:pStyle w:val="Text85pt"/>
              <w:ind w:left="113"/>
            </w:pPr>
            <w:r w:rsidRPr="00DE2B37">
              <w:rPr>
                <w:sz w:val="13"/>
                <w:szCs w:val="13"/>
              </w:rPr>
              <w:t>Indicateur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02D3BE7E" w14:textId="77777777" w:rsidR="00260DEE" w:rsidRPr="00DE2B37" w:rsidRDefault="00260DEE" w:rsidP="00EA1BFE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103FA0F2" w14:textId="77777777" w:rsidR="00260DEE" w:rsidRPr="00DE2B37" w:rsidRDefault="008F6543" w:rsidP="00EA1BFE">
            <w:pPr>
              <w:pStyle w:val="Text85pt"/>
              <w:ind w:left="113"/>
            </w:pPr>
            <w:sdt>
              <w:sdtPr>
                <w:id w:val="-83484107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Gauche    </w:t>
            </w:r>
            <w:sdt>
              <w:sdtPr>
                <w:id w:val="-27024214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Droite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14:paraId="740E2E18" w14:textId="77777777" w:rsidR="00260DEE" w:rsidRPr="00DE2B37" w:rsidRDefault="008F6543" w:rsidP="00EA1BFE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137195784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Oui    </w:t>
            </w:r>
            <w:sdt>
              <w:sdtPr>
                <w:id w:val="-1462533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260DEE" w:rsidRPr="00DE2B37">
                  <w:rPr>
                    <w:rFonts w:ascii="Segoe UI Symbol" w:hAnsi="Segoe UI Symbol"/>
                  </w:rPr>
                  <w:t>○</w:t>
                </w:r>
              </w:sdtContent>
            </w:sdt>
            <w:r w:rsidR="006B2DC8" w:rsidRPr="00DE2B37">
              <w:t xml:space="preserve"> Non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14:paraId="5F0B38D1" w14:textId="77777777" w:rsidR="00260DEE" w:rsidRPr="00DE2B37" w:rsidRDefault="00260DEE" w:rsidP="00EA1BFE">
            <w:pPr>
              <w:pStyle w:val="Text85pt"/>
              <w:ind w:left="113"/>
            </w:pPr>
          </w:p>
        </w:tc>
      </w:tr>
    </w:tbl>
    <w:p w14:paraId="39E9BA6D" w14:textId="77777777" w:rsidR="00260DEE" w:rsidRPr="00DE2B37" w:rsidRDefault="00260DEE" w:rsidP="00260DEE">
      <w:pPr>
        <w:pStyle w:val="Text85pt"/>
      </w:pPr>
    </w:p>
    <w:p w14:paraId="56A1BA64" w14:textId="77777777" w:rsidR="00260DEE" w:rsidRPr="00DE2B37" w:rsidRDefault="00260DEE" w:rsidP="00260DEE">
      <w:pPr>
        <w:pStyle w:val="Text85pt"/>
        <w:spacing w:line="276" w:lineRule="auto"/>
        <w:rPr>
          <w:sz w:val="13"/>
          <w:szCs w:val="13"/>
        </w:rPr>
      </w:pPr>
      <w:r w:rsidRPr="00DE2B37">
        <w:rPr>
          <w:sz w:val="13"/>
          <w:szCs w:val="13"/>
        </w:rPr>
        <w:t>Exécution selon la norme VSS 40 828 :</w:t>
      </w:r>
    </w:p>
    <w:p w14:paraId="15788385" w14:textId="77777777" w:rsidR="00260DEE" w:rsidRPr="00DE2B37" w:rsidRDefault="00260DEE" w:rsidP="00260DEE">
      <w:pPr>
        <w:pStyle w:val="Text85pt"/>
        <w:spacing w:line="276" w:lineRule="auto"/>
        <w:rPr>
          <w:sz w:val="13"/>
          <w:szCs w:val="13"/>
        </w:rPr>
      </w:pPr>
      <w:r w:rsidRPr="00DE2B37">
        <w:rPr>
          <w:sz w:val="13"/>
          <w:szCs w:val="13"/>
        </w:rPr>
        <w:t>Panneau titre : fond brun foncé, caractères brun clair</w:t>
      </w:r>
    </w:p>
    <w:p w14:paraId="4B5A3C17" w14:textId="77777777" w:rsidR="00260DEE" w:rsidRPr="00DE2B37" w:rsidRDefault="00260DEE" w:rsidP="00260DEE">
      <w:pPr>
        <w:pStyle w:val="Text85pt"/>
        <w:spacing w:line="276" w:lineRule="auto"/>
        <w:rPr>
          <w:sz w:val="13"/>
          <w:szCs w:val="13"/>
        </w:rPr>
      </w:pPr>
      <w:r w:rsidRPr="00DE2B37">
        <w:rPr>
          <w:sz w:val="13"/>
          <w:szCs w:val="13"/>
        </w:rPr>
        <w:t>Indicateur de direction : fond brun clair, caractères brun foncé</w:t>
      </w:r>
    </w:p>
    <w:p w14:paraId="5FC00FBA" w14:textId="77777777" w:rsidR="003170C4" w:rsidRPr="00DE2B37" w:rsidRDefault="003170C4" w:rsidP="00EB30F4">
      <w:pPr>
        <w:pStyle w:val="FormularTrennlinie"/>
        <w:pBdr>
          <w:bottom w:val="none" w:sz="0" w:space="0" w:color="auto"/>
        </w:pBdr>
        <w:ind w:left="0"/>
        <w:rPr>
          <w:rFonts w:ascii="Arial Black" w:hAnsi="Arial Black"/>
          <w:sz w:val="13"/>
        </w:rPr>
      </w:pPr>
    </w:p>
    <w:p w14:paraId="66283673" w14:textId="77777777" w:rsidR="00EB30F4" w:rsidRPr="00DE2B37" w:rsidRDefault="00EB30F4" w:rsidP="00EB30F4">
      <w:pPr>
        <w:pStyle w:val="FormularTrennlinie"/>
        <w:pBdr>
          <w:bottom w:val="none" w:sz="0" w:space="0" w:color="auto"/>
        </w:pBdr>
        <w:ind w:left="0"/>
        <w:rPr>
          <w:color w:val="FF0000"/>
          <w:sz w:val="13"/>
        </w:rPr>
      </w:pPr>
      <w:r w:rsidRPr="00DE2B37">
        <w:rPr>
          <w:rFonts w:ascii="Arial Black" w:hAnsi="Arial Black"/>
          <w:sz w:val="13"/>
        </w:rPr>
        <w:t>Remarque :</w:t>
      </w:r>
      <w:r w:rsidRPr="00DE2B37">
        <w:rPr>
          <w:sz w:val="13"/>
        </w:rPr>
        <w:t xml:space="preserve"> copier cette section et la remplir pour chaque emplacement d’indicateur (un emplacement par page).</w:t>
      </w:r>
    </w:p>
    <w:p w14:paraId="2FBDB87D" w14:textId="77777777" w:rsidR="00C21CFD" w:rsidRPr="00DE2B37" w:rsidRDefault="00C21CFD" w:rsidP="00EB30F4">
      <w:pPr>
        <w:pStyle w:val="FormularTrennlinie"/>
        <w:pBdr>
          <w:bottom w:val="none" w:sz="0" w:space="0" w:color="auto"/>
        </w:pBdr>
        <w:ind w:left="0"/>
      </w:pPr>
    </w:p>
    <w:sectPr w:rsidR="00C21CFD" w:rsidRPr="00DE2B37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557F5" w14:textId="77777777" w:rsidR="00BD0C28" w:rsidRDefault="00BD0C28" w:rsidP="00F91D37">
      <w:pPr>
        <w:spacing w:line="240" w:lineRule="auto"/>
      </w:pPr>
      <w:r>
        <w:separator/>
      </w:r>
    </w:p>
  </w:endnote>
  <w:endnote w:type="continuationSeparator" w:id="0">
    <w:p w14:paraId="6F01457F" w14:textId="77777777" w:rsidR="00BD0C28" w:rsidRDefault="00BD0C28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F14B9" w14:textId="6D8619AD" w:rsidR="001F0BFA" w:rsidRPr="00BD4A9C" w:rsidRDefault="001F0BFA" w:rsidP="00632704">
    <w:pPr>
      <w:pStyle w:val="Pieddepage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separate"/>
    </w:r>
    <w:r w:rsidR="00EB5C10">
      <w:rPr>
        <w:rFonts w:ascii="Arial" w:hAnsi="Arial"/>
        <w:vanish/>
        <w:color w:val="7D9AA8" w:themeColor="accent1" w:themeTint="99"/>
      </w:rPr>
      <w:t>Sélectionner</w:t>
    </w:r>
    <w:r w:rsidR="005542C4">
      <w:rPr>
        <w:rFonts w:ascii="Arial" w:hAnsi="Arial"/>
        <w:vanish/>
        <w:color w:val="7D9AA8" w:themeColor="accent1" w:themeTint="99"/>
      </w:rPr>
      <w:t xml:space="preserve"> une classification</w:t>
    </w:r>
    <w:r>
      <w:rPr>
        <w:rFonts w:ascii="Arial" w:eastAsia="Arial" w:hAnsi="Arial"/>
        <w:vanish/>
        <w:color w:val="7D9AA8" w:themeColor="accent1" w:themeTint="99"/>
      </w:rPr>
      <w:fldChar w:fldCharType="end"/>
    </w:r>
    <w:r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5C14745D" wp14:editId="17C0F21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312085" w14:textId="4B05D0F8" w:rsidR="001F0BFA" w:rsidRPr="005C6148" w:rsidRDefault="001F0BFA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F6543">
                            <w:rPr>
                              <w:noProof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>
                            <w:t>/</w:t>
                          </w:r>
                          <w:r w:rsidR="008F6543">
                            <w:fldChar w:fldCharType="begin"/>
                          </w:r>
                          <w:r w:rsidR="008F6543">
                            <w:instrText xml:space="preserve"> NUMPAGES   \* MERGEFORMAT </w:instrText>
                          </w:r>
                          <w:r w:rsidR="008F6543">
                            <w:fldChar w:fldCharType="separate"/>
                          </w:r>
                          <w:r w:rsidR="008F6543">
                            <w:rPr>
                              <w:noProof/>
                            </w:rPr>
                            <w:t>5</w:t>
                          </w:r>
                          <w:r w:rsidR="008F6543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14745D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14:paraId="24312085" w14:textId="4B05D0F8" w:rsidR="001F0BFA" w:rsidRPr="005C6148" w:rsidRDefault="001F0BFA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F6543">
                      <w:rPr>
                        <w:noProof/>
                      </w:rPr>
                      <w:t>4</w:t>
                    </w:r>
                    <w:r w:rsidRPr="005C6148">
                      <w:fldChar w:fldCharType="end"/>
                    </w:r>
                    <w:r>
                      <w:t>/</w:t>
                    </w:r>
                    <w:r w:rsidR="008F6543">
                      <w:fldChar w:fldCharType="begin"/>
                    </w:r>
                    <w:r w:rsidR="008F6543">
                      <w:instrText xml:space="preserve"> NUMPAGES   \* MERGEFORMAT </w:instrText>
                    </w:r>
                    <w:r w:rsidR="008F6543">
                      <w:fldChar w:fldCharType="separate"/>
                    </w:r>
                    <w:r w:rsidR="008F6543">
                      <w:rPr>
                        <w:noProof/>
                      </w:rPr>
                      <w:t>5</w:t>
                    </w:r>
                    <w:r w:rsidR="008F6543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Klassifizierung"/>
  <w:p w14:paraId="6127F33B" w14:textId="77777777" w:rsidR="001F0BFA" w:rsidRPr="0093163F" w:rsidRDefault="008F6543" w:rsidP="0093163F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Classification"/>
        <w:tag w:val="Klassifzierung"/>
        <w:id w:val="903420254"/>
        <w:showingPlcHdr/>
        <w:comboBox>
          <w:listItem w:displayText="   " w:value="   "/>
          <w:listItem w:displayText="Classification : interne" w:value="Classification: interne"/>
          <w:listItem w:displayText="Classification : confidentiel" w:value="Classification: confidentiel"/>
          <w:listItem w:displayText="Classification : secret" w:value="Classification: secret"/>
        </w:comboBox>
      </w:sdtPr>
      <w:sdtEndPr/>
      <w:sdtContent>
        <w:r w:rsidR="006B2DC8">
          <w:rPr>
            <w:rFonts w:ascii="Arial" w:hAnsi="Arial"/>
            <w:vanish/>
            <w:color w:val="7D9AA8" w:themeColor="accent1" w:themeTint="99"/>
            <w:sz w:val="13"/>
            <w:szCs w:val="13"/>
          </w:rPr>
          <w:t>Sélectionnez une classification</w:t>
        </w:r>
        <w:bookmarkEnd w:id="1"/>
      </w:sdtContent>
    </w:sdt>
    <w:r w:rsidR="006B2DC8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2759ABE5" wp14:editId="36242877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C492EA" w14:textId="6362DD97" w:rsidR="001F0BFA" w:rsidRPr="005C6148" w:rsidRDefault="001F0BFA" w:rsidP="0093163F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F6543">
                            <w:rPr>
                              <w:noProof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>
                            <w:t>/</w:t>
                          </w:r>
                          <w:r w:rsidR="008F6543">
                            <w:fldChar w:fldCharType="begin"/>
                          </w:r>
                          <w:r w:rsidR="008F6543">
                            <w:instrText xml:space="preserve"> NUMPAGES   \* MERGEFORMAT </w:instrText>
                          </w:r>
                          <w:r w:rsidR="008F6543">
                            <w:fldChar w:fldCharType="separate"/>
                          </w:r>
                          <w:r w:rsidR="008F6543">
                            <w:rPr>
                              <w:noProof/>
                            </w:rPr>
                            <w:t>5</w:t>
                          </w:r>
                          <w:r w:rsidR="008F6543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9ABE5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14:paraId="5DC492EA" w14:textId="6362DD97" w:rsidR="001F0BFA" w:rsidRPr="005C6148" w:rsidRDefault="001F0BFA" w:rsidP="0093163F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F6543">
                      <w:rPr>
                        <w:noProof/>
                      </w:rPr>
                      <w:t>1</w:t>
                    </w:r>
                    <w:r w:rsidRPr="005C6148">
                      <w:fldChar w:fldCharType="end"/>
                    </w:r>
                    <w:r>
                      <w:t>/</w:t>
                    </w:r>
                    <w:r w:rsidR="008F6543">
                      <w:fldChar w:fldCharType="begin"/>
                    </w:r>
                    <w:r w:rsidR="008F6543">
                      <w:instrText xml:space="preserve"> NUMPAGES   \* MERGEFORMAT </w:instrText>
                    </w:r>
                    <w:r w:rsidR="008F6543">
                      <w:fldChar w:fldCharType="separate"/>
                    </w:r>
                    <w:r w:rsidR="008F6543">
                      <w:rPr>
                        <w:noProof/>
                      </w:rPr>
                      <w:t>5</w:t>
                    </w:r>
                    <w:r w:rsidR="008F6543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69A29" w14:textId="77777777" w:rsidR="00BD0C28" w:rsidRDefault="00BD0C28" w:rsidP="00F91D37">
      <w:pPr>
        <w:spacing w:line="240" w:lineRule="auto"/>
      </w:pPr>
    </w:p>
    <w:p w14:paraId="4D350BDB" w14:textId="77777777" w:rsidR="00BD0C28" w:rsidRDefault="00BD0C28" w:rsidP="00F91D37">
      <w:pPr>
        <w:spacing w:line="240" w:lineRule="auto"/>
      </w:pPr>
    </w:p>
  </w:footnote>
  <w:footnote w:type="continuationSeparator" w:id="0">
    <w:p w14:paraId="41F8F8C6" w14:textId="77777777" w:rsidR="00BD0C28" w:rsidRDefault="00BD0C28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15A24" w14:textId="77777777" w:rsidR="001F0BFA" w:rsidRDefault="001F0BFA" w:rsidP="000A0709">
    <w:pPr>
      <w:pStyle w:val="En-tte"/>
    </w:pPr>
    <w:r>
      <w:rPr>
        <w:lang w:eastAsia="fr-CH"/>
      </w:rPr>
      <w:drawing>
        <wp:anchor distT="0" distB="0" distL="114300" distR="114300" simplePos="0" relativeHeight="251679743" behindDoc="0" locked="1" layoutInCell="1" allowOverlap="1" wp14:anchorId="56225975" wp14:editId="7ECEBC23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494"/>
      <w:gridCol w:w="2494"/>
      <w:gridCol w:w="2495"/>
    </w:tblGrid>
    <w:tr w:rsidR="001F0BFA" w:rsidRPr="00E77AEA" w14:paraId="4738FF24" w14:textId="77777777" w:rsidTr="008C5C9F">
      <w:tc>
        <w:tcPr>
          <w:tcW w:w="2494" w:type="dxa"/>
        </w:tcPr>
        <w:p w14:paraId="1D167CCD" w14:textId="77777777" w:rsidR="001F0BFA" w:rsidRDefault="001F0BFA" w:rsidP="008C5C9F">
          <w:pPr>
            <w:pStyle w:val="En-tte"/>
          </w:pPr>
        </w:p>
      </w:tc>
      <w:tc>
        <w:tcPr>
          <w:tcW w:w="2494" w:type="dxa"/>
        </w:tcPr>
        <w:p w14:paraId="02BE8298" w14:textId="77777777" w:rsidR="001F0BFA" w:rsidRPr="0092414E" w:rsidRDefault="001F0BFA" w:rsidP="0041542B">
          <w:pPr>
            <w:pStyle w:val="Text85pt"/>
          </w:pPr>
          <w:r>
            <w:t>Tiefbauamt</w:t>
          </w:r>
        </w:p>
        <w:p w14:paraId="61A4A495" w14:textId="77777777" w:rsidR="001F0BFA" w:rsidRPr="0092414E" w:rsidRDefault="001F0BFA" w:rsidP="0092414E">
          <w:pPr>
            <w:pStyle w:val="Text85pt"/>
            <w:rPr>
              <w:highlight w:val="yellow"/>
            </w:rPr>
          </w:pPr>
          <w:r>
            <w:t xml:space="preserve">Office des ponts et chaussées </w:t>
          </w:r>
        </w:p>
      </w:tc>
      <w:tc>
        <w:tcPr>
          <w:tcW w:w="2495" w:type="dxa"/>
        </w:tcPr>
        <w:p w14:paraId="044ADE26" w14:textId="77777777" w:rsidR="001F0BFA" w:rsidRPr="0092414E" w:rsidRDefault="001F0BFA" w:rsidP="008C5C9F">
          <w:pPr>
            <w:pStyle w:val="En-tte"/>
            <w:jc w:val="right"/>
          </w:pPr>
        </w:p>
      </w:tc>
    </w:tr>
  </w:tbl>
  <w:p w14:paraId="70A0EFC7" w14:textId="77777777" w:rsidR="001F0BFA" w:rsidRDefault="001F0BFA" w:rsidP="008C5C9F">
    <w:pPr>
      <w:pStyle w:val="En-tte"/>
    </w:pPr>
    <w:r>
      <w:rPr>
        <w:lang w:eastAsia="fr-CH"/>
      </w:rPr>
      <w:drawing>
        <wp:anchor distT="0" distB="0" distL="114300" distR="114300" simplePos="0" relativeHeight="251669503" behindDoc="0" locked="1" layoutInCell="1" allowOverlap="1" wp14:anchorId="60155D09" wp14:editId="2E9F10F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16"/>
  </w:num>
  <w:num w:numId="27">
    <w:abstractNumId w:val="2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trackRevisions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4E"/>
    <w:rsid w:val="00002978"/>
    <w:rsid w:val="00003404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42E5"/>
    <w:rsid w:val="000B0159"/>
    <w:rsid w:val="000B595D"/>
    <w:rsid w:val="000B64EC"/>
    <w:rsid w:val="000C49C1"/>
    <w:rsid w:val="000C5AA0"/>
    <w:rsid w:val="000D06EA"/>
    <w:rsid w:val="000D0FF5"/>
    <w:rsid w:val="000D1743"/>
    <w:rsid w:val="000D6FC5"/>
    <w:rsid w:val="000D7F08"/>
    <w:rsid w:val="000E0CEF"/>
    <w:rsid w:val="000E174A"/>
    <w:rsid w:val="000E756F"/>
    <w:rsid w:val="000F037E"/>
    <w:rsid w:val="000F564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125"/>
    <w:rsid w:val="0017672D"/>
    <w:rsid w:val="00190A82"/>
    <w:rsid w:val="00191ECD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64CE"/>
    <w:rsid w:val="001E2720"/>
    <w:rsid w:val="001E3FF4"/>
    <w:rsid w:val="001F0BFA"/>
    <w:rsid w:val="001F2AA2"/>
    <w:rsid w:val="001F4671"/>
    <w:rsid w:val="001F4A7E"/>
    <w:rsid w:val="001F4B8C"/>
    <w:rsid w:val="001F5DB0"/>
    <w:rsid w:val="002008D7"/>
    <w:rsid w:val="00203AF7"/>
    <w:rsid w:val="00207AC2"/>
    <w:rsid w:val="002141FD"/>
    <w:rsid w:val="002214E4"/>
    <w:rsid w:val="00224C53"/>
    <w:rsid w:val="00224C9B"/>
    <w:rsid w:val="00225571"/>
    <w:rsid w:val="0022685B"/>
    <w:rsid w:val="0023205B"/>
    <w:rsid w:val="002338BD"/>
    <w:rsid w:val="00236C8A"/>
    <w:rsid w:val="00241577"/>
    <w:rsid w:val="00243EED"/>
    <w:rsid w:val="00244323"/>
    <w:rsid w:val="00246EC6"/>
    <w:rsid w:val="0025644A"/>
    <w:rsid w:val="00256F55"/>
    <w:rsid w:val="00260DEE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2FD4"/>
    <w:rsid w:val="00303A65"/>
    <w:rsid w:val="00305154"/>
    <w:rsid w:val="00306217"/>
    <w:rsid w:val="003062AD"/>
    <w:rsid w:val="0031139B"/>
    <w:rsid w:val="003127DA"/>
    <w:rsid w:val="00316B83"/>
    <w:rsid w:val="003170C4"/>
    <w:rsid w:val="003210FB"/>
    <w:rsid w:val="0032330D"/>
    <w:rsid w:val="00325AC5"/>
    <w:rsid w:val="00332E0E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2E31"/>
    <w:rsid w:val="003B4BF5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593D"/>
    <w:rsid w:val="00410AF1"/>
    <w:rsid w:val="0041542B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516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48F7"/>
    <w:rsid w:val="004A60C5"/>
    <w:rsid w:val="004B0744"/>
    <w:rsid w:val="004B0B4D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2C4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924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6EE2"/>
    <w:rsid w:val="006B2DC8"/>
    <w:rsid w:val="006B3473"/>
    <w:rsid w:val="006B3F19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B9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004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C394A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7940"/>
    <w:rsid w:val="00810972"/>
    <w:rsid w:val="00814BE6"/>
    <w:rsid w:val="00824CE1"/>
    <w:rsid w:val="00826C63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08E5"/>
    <w:rsid w:val="008C2769"/>
    <w:rsid w:val="008C5C9F"/>
    <w:rsid w:val="008D07FD"/>
    <w:rsid w:val="008D2891"/>
    <w:rsid w:val="008D331E"/>
    <w:rsid w:val="008D57E8"/>
    <w:rsid w:val="008D6E0C"/>
    <w:rsid w:val="008E3CDA"/>
    <w:rsid w:val="008E4275"/>
    <w:rsid w:val="008E7456"/>
    <w:rsid w:val="008F1D13"/>
    <w:rsid w:val="008F23FC"/>
    <w:rsid w:val="008F6543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414E"/>
    <w:rsid w:val="0092680C"/>
    <w:rsid w:val="0093163F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2000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63C4C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64D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832B7"/>
    <w:rsid w:val="00B97F73"/>
    <w:rsid w:val="00BA0356"/>
    <w:rsid w:val="00BA049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D0C28"/>
    <w:rsid w:val="00BD3717"/>
    <w:rsid w:val="00BD4A9C"/>
    <w:rsid w:val="00BE1E62"/>
    <w:rsid w:val="00BF330A"/>
    <w:rsid w:val="00BF7052"/>
    <w:rsid w:val="00C034B4"/>
    <w:rsid w:val="00C05FAB"/>
    <w:rsid w:val="00C16C85"/>
    <w:rsid w:val="00C1704D"/>
    <w:rsid w:val="00C173F8"/>
    <w:rsid w:val="00C20E5C"/>
    <w:rsid w:val="00C219C1"/>
    <w:rsid w:val="00C21CFD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1FF8"/>
    <w:rsid w:val="00DE2B37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77AEA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B30F4"/>
    <w:rsid w:val="00EB5C10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65E4"/>
    <w:rsid w:val="00EE6E36"/>
    <w:rsid w:val="00EF1AEA"/>
    <w:rsid w:val="00EF5E4D"/>
    <w:rsid w:val="00F016BC"/>
    <w:rsid w:val="00F01EA9"/>
    <w:rsid w:val="00F0208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461F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E541A82"/>
  <w15:docId w15:val="{9CA94D79-D7B9-4DD6-A5A2-348EFBC2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fr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DEE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484FC6"/>
    <w:rPr>
      <w:color w:val="auto"/>
      <w:u w:val="single" w:color="B1B9BD" w:themeColor="background2"/>
    </w:rPr>
  </w:style>
  <w:style w:type="paragraph" w:styleId="En-tte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 w:themeColor="background2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8C08E5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fr-CH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TableauNormal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  <w:style w:type="character" w:styleId="Marquedecommentaire">
    <w:name w:val="annotation reference"/>
    <w:basedOn w:val="Policepardfaut"/>
    <w:uiPriority w:val="99"/>
    <w:semiHidden/>
    <w:unhideWhenUsed/>
    <w:rsid w:val="00BA049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049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0496"/>
    <w:rPr>
      <w:rFonts w:cs="System"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32B916B-4EC1-4E02-9AD3-BF85E2E3E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411</Words>
  <Characters>2266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Wittwer Dario, BVD-GS-ICT</dc:creator>
  <dc:description>numéro de document</dc:description>
  <cp:lastModifiedBy>Dutto-Jaccoud Isabelle, BVD-GS-STR</cp:lastModifiedBy>
  <cp:revision>11</cp:revision>
  <cp:lastPrinted>2019-09-11T20:00:00Z</cp:lastPrinted>
  <dcterms:created xsi:type="dcterms:W3CDTF">2020-11-09T15:29:00Z</dcterms:created>
  <dcterms:modified xsi:type="dcterms:W3CDTF">2021-03-15T09:28:00Z</dcterms:modified>
</cp:coreProperties>
</file>